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EIGENTUMSBESTÄTIGUNG</w:t>
      </w:r>
    </w:p>
    <w:p/>
    <w:p>
      <w:r>
        <w:rPr>
          <w:b/>
          <w:sz w:val="20"/>
        </w:rPr>
        <w:t>Angaben des Eigentümers:</w:t>
      </w:r>
    </w:p>
    <w:p>
      <w:r>
        <w:rPr>
          <w:b w:val="0"/>
          <w:sz w:val="20"/>
        </w:rPr>
        <w:t>Vor- und Nachname : ________________________________________________</w:t>
      </w:r>
    </w:p>
    <w:p>
      <w:r>
        <w:rPr>
          <w:b w:val="0"/>
          <w:sz w:val="20"/>
        </w:rPr>
        <w:t>Personalausweis-Nr. : _______________________________________________</w:t>
      </w:r>
    </w:p>
    <w:p>
      <w:r>
        <w:rPr>
          <w:b w:val="0"/>
          <w:sz w:val="20"/>
        </w:rPr>
        <w:t>Anschrift : ________________________________________________________</w:t>
      </w:r>
    </w:p>
    <w:p>
      <w:r>
        <w:rPr>
          <w:b w:val="0"/>
          <w:sz w:val="20"/>
        </w:rPr>
        <w:t>Telefonnummer : ____________________________________________________</w:t>
      </w:r>
    </w:p>
    <w:p/>
    <w:p>
      <w:r>
        <w:rPr>
          <w:b/>
          <w:sz w:val="20"/>
        </w:rPr>
        <w:t>Angaben zum Eigentumsgegenstand:</w:t>
      </w:r>
    </w:p>
    <w:p>
      <w:r>
        <w:rPr>
          <w:b w:val="0"/>
          <w:sz w:val="20"/>
        </w:rPr>
        <w:t>Bezeichnung : _____________________________________________________</w:t>
      </w:r>
    </w:p>
    <w:p>
      <w:r>
        <w:rPr>
          <w:b w:val="0"/>
          <w:sz w:val="20"/>
        </w:rPr>
        <w:t>Hersteller/Modell : ________________________________________________</w:t>
      </w:r>
    </w:p>
    <w:p>
      <w:r>
        <w:rPr>
          <w:b w:val="0"/>
          <w:sz w:val="20"/>
        </w:rPr>
        <w:t>Seriennummer / Identifikationsnummer : ____________________________</w:t>
      </w:r>
    </w:p>
    <w:p>
      <w:r>
        <w:rPr>
          <w:b w:val="0"/>
          <w:sz w:val="20"/>
        </w:rPr>
        <w:t>Farbe / besondere Merkmale : _______________________________________</w:t>
      </w:r>
    </w:p>
    <w:p/>
    <w:p>
      <w:r>
        <w:rPr>
          <w:b w:val="0"/>
          <w:sz w:val="20"/>
        </w:rPr>
        <w:t>Hiermit bestätige ich, der Unterzeichnende, dass ich der alleinige Eigentümer des oben beschriebenen Gegenstandes bin. Ich versichere, dass dieser Gegenstand frei von Rechten Dritter ist und nicht gestohlen oder verloren gemeldet wurde.</w:t>
      </w:r>
    </w:p>
    <w:p/>
    <w:p>
      <w:r>
        <w:rPr>
          <w:b w:val="0"/>
          <w:sz w:val="20"/>
        </w:rPr>
        <w:t>Diese Eigentumsbestätigung dient als Nachweis des Besitzes und kann zur Vorlage bei Behörden oder Dritten verwendet werden.</w:t>
      </w:r>
    </w:p>
    <w:p/>
    <w:p>
      <w:r>
        <w:rPr>
          <w:b w:val="0"/>
          <w:sz w:val="20"/>
        </w:rPr>
        <w:t>Ich verpflichte mich, bei Verkauf oder Weitergabe des Eigentumsgegenstandes eine entsprechende Eigentumsübertragung zu dokumentieren.</w:t>
      </w:r>
    </w:p>
    <w:p/>
    <w:p/>
    <w:p>
      <w:r>
        <w:rPr>
          <w:b w:val="0"/>
          <w:sz w:val="20"/>
        </w:rPr>
        <w:t>Ort : ___________________________________________________________</w:t>
      </w:r>
    </w:p>
    <w:p>
      <w:r>
        <w:rPr>
          <w:b w:val="0"/>
          <w:sz w:val="20"/>
        </w:rPr>
        <w:t>Datum : _________________________________________________________</w:t>
      </w:r>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Unterschrift des Eigentümers</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https://dokumentklar.com/eigentumsbestatigung/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https://dokumentklar.com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dokumentklar.com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kumentklar.com/eigentumsbestatigung/" TargetMode="External"/><Relationship Id="rId10" Type="http://schemas.openxmlformats.org/officeDocument/2006/relationships/hyperlink" Target="https://dokument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