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EIDESSTATTLICHE ERKLÄRUNG</w:t>
      </w:r>
    </w:p>
    <w:p/>
    <w:p/>
    <w:p>
      <w:r>
        <w:rPr>
          <w:b/>
          <w:sz w:val="20"/>
        </w:rPr>
        <w:t>Ich, der/die Unterzeichnete, erkläre hiermit an Eides statt:</w:t>
      </w:r>
    </w:p>
    <w:p/>
    <w:p>
      <w:r>
        <w:rPr>
          <w:b w:val="0"/>
          <w:sz w:val="20"/>
        </w:rPr>
        <w:t>1. Ich habe das im Folgenden bezeichnete Paket zum vereinbarten Zeitpunkt nicht erhalten.</w:t>
      </w:r>
    </w:p>
    <w:p>
      <w:r>
        <w:rPr>
          <w:b w:val="0"/>
          <w:sz w:val="20"/>
        </w:rPr>
        <w:t>2. Trotz sorgfältiger Suche konnte das Paket weder bei mir noch bei Nachbarn oder sonstigen Zustellorten aufgefunden werden.</w:t>
      </w:r>
    </w:p>
    <w:p>
      <w:r>
        <w:rPr>
          <w:b w:val="0"/>
          <w:sz w:val="20"/>
        </w:rPr>
        <w:t>3. Mir sind keine Umstände bekannt, die den Verbleib des Paketes erklären könnten.</w:t>
      </w:r>
    </w:p>
    <w:p>
      <w:r>
        <w:rPr>
          <w:b w:val="0"/>
          <w:sz w:val="20"/>
        </w:rPr>
        <w:t>4. Diese Erklärung gebe ich wahrheitsgemäß und nach bestem Wissen ab.</w:t>
      </w:r>
    </w:p>
    <w:p/>
    <w:p/>
    <w:p>
      <w:r>
        <w:rPr>
          <w:b/>
          <w:sz w:val="20"/>
        </w:rPr>
        <w:t>Angaben zum Paket:</w:t>
      </w:r>
    </w:p>
    <w:p>
      <w:r>
        <w:rPr>
          <w:b w:val="0"/>
          <w:sz w:val="20"/>
        </w:rPr>
        <w:t>Versender : ____________________________________________________________</w:t>
      </w:r>
    </w:p>
    <w:p>
      <w:r>
        <w:rPr>
          <w:b w:val="0"/>
          <w:sz w:val="20"/>
        </w:rPr>
        <w:t>Empfänger : ____________________________________________________________</w:t>
      </w:r>
    </w:p>
    <w:p>
      <w:r>
        <w:rPr>
          <w:b w:val="0"/>
          <w:sz w:val="20"/>
        </w:rPr>
        <w:t>Sendungsnummer : ______________________________________________________</w:t>
      </w:r>
    </w:p>
    <w:p>
      <w:r>
        <w:rPr>
          <w:b w:val="0"/>
          <w:sz w:val="20"/>
        </w:rPr>
        <w:t>Bestell-/Rechnungsnummer : _____________________________________________</w:t>
      </w:r>
    </w:p>
    <w:p>
      <w:r>
        <w:rPr>
          <w:b w:val="0"/>
          <w:sz w:val="20"/>
        </w:rPr>
        <w:t>Inhalt (kurze Beschreibung) : ___________________________________________</w:t>
      </w:r>
    </w:p>
    <w:p/>
    <w:p>
      <w:r>
        <w:rPr>
          <w:b/>
          <w:sz w:val="20"/>
        </w:rPr>
        <w:t>Ich habe nach Erhalt der Benachrichtigung über die Zustellung das Paket nicht vorgefunden und keine Empfangsbestätigung unterschrieben.</w:t>
      </w:r>
    </w:p>
    <w:p/>
    <w:p>
      <w:r>
        <w:rPr>
          <w:b/>
          <w:sz w:val="20"/>
        </w:rPr>
        <w:t>Mir ist bekannt, dass falsche Angaben in dieser eidesstattlichen Erklärung strafrechtliche Folgen nach sich ziehen können.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https://dokumentklar.com/eidesstattliche-erklarung-paket-nicht-erhalten/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eidesstattliche-erklarung-paket-nicht-erhalt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