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MITGLIEDSCHAFTSVERTRAGS</w:t>
      </w:r>
    </w:p>
    <w:p/>
    <w:p/>
    <w:p>
      <w:r>
        <w:rPr>
          <w:b/>
          <w:sz w:val="20"/>
        </w:rPr>
        <w:t>DRF Luftrettung gGmbH</w:t>
      </w:r>
    </w:p>
    <w:p>
      <w:r>
        <w:rPr>
          <w:b w:val="0"/>
          <w:sz w:val="20"/>
        </w:rPr>
        <w:t>Kundenservice / Mitgliederservice</w:t>
      </w:r>
    </w:p>
    <w:p>
      <w:r>
        <w:rPr>
          <w:b w:val="0"/>
          <w:sz w:val="20"/>
        </w:rPr>
        <w:t>Postfach 20 10 64</w:t>
      </w:r>
    </w:p>
    <w:p>
      <w:r>
        <w:rPr>
          <w:b w:val="0"/>
          <w:sz w:val="20"/>
        </w:rPr>
        <w:t>70010 Stuttgart</w:t>
      </w:r>
    </w:p>
    <w:p/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 / Vorname : _________________________________________________</w:t>
      </w:r>
    </w:p>
    <w:p>
      <w:r>
        <w:rPr>
          <w:b w:val="0"/>
          <w:sz w:val="20"/>
        </w:rPr>
        <w:t>Straße / Nr. : ____________________________________________________</w:t>
      </w:r>
    </w:p>
    <w:p>
      <w:r>
        <w:rPr>
          <w:b w:val="0"/>
          <w:sz w:val="20"/>
        </w:rPr>
        <w:t>PLZ / Ort : ______________________________________________________</w:t>
      </w:r>
    </w:p>
    <w:p>
      <w:r>
        <w:rPr>
          <w:b w:val="0"/>
          <w:sz w:val="20"/>
        </w:rPr>
        <w:t>Mitgliedsnummer (falls vorhanden) : _______________________________</w:t>
      </w:r>
    </w:p>
    <w:p/>
    <w:p/>
    <w:p>
      <w:r>
        <w:rPr>
          <w:b/>
          <w:sz w:val="20"/>
        </w:rPr>
        <w:t>Betreff: Kündigung meiner Mitgliedschaft bei der DRF Luftrettung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meine Mitgliedschaft bei der DRF Luftrettung fristgerecht und ordentlich zum nächstmöglichen Zeitpunkt. Bitte bestätigen Sie mir die Beendigung der Mitgliedschaft sowie das Datum des Vertragsendes schriftlich.</w:t>
      </w:r>
    </w:p>
    <w:p/>
    <w:p>
      <w:r>
        <w:rPr>
          <w:b w:val="0"/>
          <w:sz w:val="20"/>
        </w:rPr>
        <w:t>Bitte teilen Sie mir mit, ob noch Unterlagen oder Mitgliedsausweise zurückgesendet werden müssen.</w:t>
      </w:r>
    </w:p>
    <w:p/>
    <w:p>
      <w:r>
        <w:rPr>
          <w:b/>
          <w:sz w:val="20"/>
        </w:rPr>
        <w:t>Meine Bankverbindung (für eventuelle Rückerstattungen):</w:t>
      </w:r>
    </w:p>
    <w:p>
      <w:r>
        <w:rPr>
          <w:b w:val="0"/>
          <w:sz w:val="20"/>
        </w:rPr>
        <w:t>IBAN : _____________________________________________________________</w:t>
      </w:r>
    </w:p>
    <w:p>
      <w:r>
        <w:rPr>
          <w:b w:val="0"/>
          <w:sz w:val="20"/>
        </w:rPr>
        <w:t>BIC : ______________________________________________________________</w:t>
      </w:r>
    </w:p>
    <w:p/>
    <w:p>
      <w:r>
        <w:rPr>
          <w:b w:val="0"/>
          <w:sz w:val="20"/>
        </w:rPr>
        <w:t>Ich danke Ihnen für die bisherige Zusammenarbeit und wünsche Ihnen weiterhin viel Erfolg bei Ihrer wichtigen Arbeit.</w:t>
      </w:r>
    </w:p>
    <w:p/>
    <w:p/>
    <w:p>
      <w:r>
        <w:rPr>
          <w:b w:val="0"/>
          <w:sz w:val="20"/>
        </w:rPr>
        <w:t>Ort : ______________________________________    Datum : _____________________________</w:t>
      </w:r>
    </w:p>
    <w:p/>
    <w:p/>
    <w:p/>
    <w:p>
      <w:r>
        <w:rPr>
          <w:b w:val="0"/>
          <w:sz w:val="20"/>
        </w:rPr>
        <w:t>Unterschrift 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DRF Luftrettung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https://dokumentklar.com/drf-luftrettung-kundigen-vorlage/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drf-luftrettung-kundigen-vorlage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