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DPDDIENSTLEISTUNGSVERTRAGS</w:t>
      </w:r>
    </w:p>
    <w:p/>
    <w:p>
      <w:r>
        <w:rPr>
          <w:b/>
          <w:sz w:val="20"/>
        </w:rPr>
        <w:t>DPD Deutschland GmbH</w:t>
      </w:r>
    </w:p>
    <w:p>
      <w:r>
        <w:rPr>
          <w:b w:val="0"/>
          <w:sz w:val="20"/>
        </w:rPr>
        <w:t>Kundenservice / Vertragsabteilung</w:t>
      </w:r>
    </w:p>
    <w:p>
      <w:r>
        <w:rPr>
          <w:b w:val="0"/>
          <w:sz w:val="20"/>
        </w:rPr>
        <w:t>Alte Römerstraße 3</w:t>
      </w:r>
    </w:p>
    <w:p>
      <w:r>
        <w:rPr>
          <w:b w:val="0"/>
          <w:sz w:val="20"/>
        </w:rPr>
        <w:t>51149 Köln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Straße, Hausnummer : _____________________________________________</w:t>
      </w:r>
    </w:p>
    <w:p>
      <w:r>
        <w:rPr>
          <w:b w:val="0"/>
          <w:sz w:val="20"/>
        </w:rPr>
        <w:t>PLZ, Ort : ______________________________________________________</w:t>
      </w:r>
    </w:p>
    <w:p>
      <w:r>
        <w:rPr>
          <w:b w:val="0"/>
          <w:sz w:val="20"/>
        </w:rPr>
        <w:t>Kundennummer : _________________________________________________</w:t>
      </w:r>
    </w:p>
    <w:p/>
    <w:p/>
    <w:p>
      <w:r>
        <w:rPr>
          <w:b/>
          <w:sz w:val="20"/>
        </w:rPr>
        <w:t>Betreff: Kündigung meines DPD-Dienstleistungsvertrags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mit Ihnen bestehenden Dienstleistungsvertrag über die Paketbeförderung fristgerecht und ordentlich zum nächstmöglichen Zeitpunkt.</w:t>
      </w:r>
    </w:p>
    <w:p/>
    <w:p>
      <w:r>
        <w:rPr>
          <w:b w:val="0"/>
          <w:sz w:val="20"/>
        </w:rPr>
        <w:t>Bitte senden Sie mir eine schriftliche Bestätigung der Kündigung unter Angabe des Beendigungszeitpunkts zu.</w:t>
      </w:r>
    </w:p>
    <w:p/>
    <w:p>
      <w:r>
        <w:rPr>
          <w:b w:val="0"/>
          <w:sz w:val="20"/>
        </w:rPr>
        <w:t>Ich bitte zudem darum, keine weiteren Abbuchungen vorzunehmen und etwaige offene Rechnungen abzurechnen.</w:t>
      </w:r>
    </w:p>
    <w:p/>
    <w:p/>
    <w:p>
      <w:r>
        <w:rPr>
          <w:b w:val="0"/>
          <w:sz w:val="20"/>
        </w:rPr>
        <w:t>Sollten Rückfragen bestehen, stehe ich Ihnen gerne zur Verfügung.</w:t>
      </w:r>
    </w:p>
    <w:p/>
    <w:p/>
    <w:p>
      <w:r>
        <w:rPr>
          <w:b w:val="0"/>
          <w:sz w:val="20"/>
        </w:rPr>
        <w:t>Ort : ________________________________________</w:t>
      </w:r>
    </w:p>
    <w:p>
      <w:r>
        <w:rPr>
          <w:b w:val="0"/>
          <w:sz w:val="20"/>
        </w:rPr>
        <w:t>Unterschrift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DPD Deutschland GmbH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Empfangsbestätigung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https://dokumentklar.com/dpd-kundigen/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pd-kundig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