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DIENSTWOHNUNGSVERTRAG</w:t>
      </w:r>
    </w:p>
    <w:p/>
    <w:p>
      <w:r>
        <w:rPr>
          <w:b/>
          <w:sz w:val="20"/>
        </w:rPr>
        <w:t>Angaben der Vermieterin / des Vermieters :</w:t>
      </w:r>
    </w:p>
    <w:p>
      <w:r>
        <w:rPr>
          <w:b w:val="0"/>
          <w:sz w:val="20"/>
        </w:rPr>
        <w:t>Name 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der Mieterin / des Mieters :</w:t>
      </w:r>
    </w:p>
    <w:p>
      <w:r>
        <w:rPr>
          <w:b w:val="0"/>
          <w:sz w:val="20"/>
        </w:rPr>
        <w:t>Name 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zur Dienstwohnung :</w:t>
      </w:r>
    </w:p>
    <w:p>
      <w:r>
        <w:rPr>
          <w:b w:val="0"/>
          <w:sz w:val="20"/>
        </w:rPr>
        <w:t>Adresse der Wohnung : _________________________________________________</w:t>
      </w:r>
    </w:p>
    <w:p>
      <w:r>
        <w:rPr>
          <w:b w:val="0"/>
          <w:sz w:val="20"/>
        </w:rPr>
        <w:t>Wohnungsgröße : ______________________ m²</w:t>
      </w:r>
    </w:p>
    <w:p>
      <w:r>
        <w:rPr>
          <w:b w:val="0"/>
          <w:sz w:val="20"/>
        </w:rPr>
        <w:t>Zimmeranzahl : ______________</w:t>
      </w:r>
    </w:p>
    <w:p>
      <w:r>
        <w:rPr>
          <w:b w:val="0"/>
          <w:sz w:val="20"/>
        </w:rPr>
        <w:t>Zweck der Nutzung : Dienstliche Nutzung als Wohnung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Das Mietverhältnis beginnt mit Unterzeichnung dieses Vertrages und wird auf unbestimmte Zeit geschlossen.</w:t>
      </w:r>
    </w:p>
    <w:p>
      <w:r>
        <w:rPr>
          <w:b w:val="0"/>
          <w:sz w:val="20"/>
        </w:rPr>
        <w:t>Die Kündigung richtet sich nach den gesetzlichen Vorschriften für Dienstwohnungen.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Miete : __________________ EUR</w:t>
      </w:r>
    </w:p>
    <w:p>
      <w:r>
        <w:rPr>
          <w:b w:val="0"/>
          <w:sz w:val="20"/>
        </w:rPr>
        <w:t>Nebenkosten (z.B. Heizung, Wasser, Strom) : __________________ EUR</w:t>
      </w:r>
    </w:p>
    <w:p>
      <w:r>
        <w:rPr>
          <w:b w:val="0"/>
          <w:sz w:val="20"/>
        </w:rPr>
        <w:t>Die Miete ist monatlich im Voraus, spätestens am dritten Werktag eines jeden Monats, auf das Konto der Vermieterin / des Vermieters zu überweisen.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Eine Kaution in Höhe von __________________ EUR wird bei Vertragsunterzeichnung hinterlegt und nach Beendigung des Mietverhältnisses zurückerstattet, sofern keine Ansprüche bestehen.</w:t>
      </w:r>
    </w:p>
    <w:p/>
    <w:p>
      <w:r>
        <w:rPr>
          <w:b/>
          <w:sz w:val="20"/>
        </w:rPr>
        <w:t>Pflichten der Mieterin / des Mieters :</w:t>
      </w:r>
    </w:p>
    <w:p>
      <w:r>
        <w:rPr>
          <w:b w:val="0"/>
          <w:sz w:val="20"/>
        </w:rPr>
        <w:t>Die Mieterin / der Mieter verpflichtet sich, die Wohnung sorgsam zu behandeln und Schäden unverzüglich zu melden.</w:t>
      </w:r>
    </w:p>
    <w:p>
      <w:r>
        <w:rPr>
          <w:b w:val="0"/>
          <w:sz w:val="20"/>
        </w:rPr>
        <w:t>Die Nutzung der Wohnung erfolgt ausschließlich zu dienstlichen Zwecken und darf nicht an Dritte überlassen werden.</w:t>
      </w:r>
    </w:p>
    <w:p/>
    <w:p>
      <w:r>
        <w:rPr>
          <w:b/>
          <w:sz w:val="20"/>
        </w:rPr>
        <w:t>Pflichten der Vermieterin / des Vermieters :</w:t>
      </w:r>
    </w:p>
    <w:p>
      <w:r>
        <w:rPr>
          <w:b w:val="0"/>
          <w:sz w:val="20"/>
        </w:rPr>
        <w:t>Die Vermieterin / der Vermieter sorgt für die Instandhaltung und notwendige Reparaturen der Wohnung.</w:t>
      </w:r>
    </w:p>
    <w:p>
      <w:r>
        <w:rPr>
          <w:b w:val="0"/>
          <w:sz w:val="20"/>
        </w:rPr>
        <w:t>Die Wohnung wird in einem vertragsgemäßen Zustand übergeben.</w:t>
      </w:r>
    </w:p>
    <w:p/>
    <w:p>
      <w:r>
        <w:rPr>
          <w:b/>
          <w:sz w:val="20"/>
        </w:rPr>
        <w:t>Haftung und Versicherung :</w:t>
      </w:r>
    </w:p>
    <w:p>
      <w:r>
        <w:rPr>
          <w:b w:val="0"/>
          <w:sz w:val="20"/>
        </w:rPr>
        <w:t>Die Haftung für Schäden an der Wohnung richtet sich nach den gesetzlichen Bestimmungen.</w:t>
      </w:r>
    </w:p>
    <w:p>
      <w:r>
        <w:rPr>
          <w:b w:val="0"/>
          <w:sz w:val="20"/>
        </w:rPr>
        <w:t>Die Mieterin / der Mieter wird empfohlen, eine Haftpflichtversicherung abzuschließen.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</w:t>
      </w:r>
    </w:p>
    <w:p>
      <w:r>
        <w:rPr>
          <w:b w:val="0"/>
          <w:sz w:val="20"/>
        </w:rPr>
        <w:t>Datum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VERMIETERIN / 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MIETERIN / 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https://dokumentklar.com/dienstwohnung-vertrag-muster/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ienstwohnung-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