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VERSICHERUNG BEI DER DEVK</w:t>
      </w:r>
    </w:p>
    <w:p/>
    <w:p>
      <w:r>
        <w:rPr>
          <w:b/>
          <w:sz w:val="20"/>
        </w:rPr>
        <w:t>DEVK Versicherungen</w:t>
      </w:r>
    </w:p>
    <w:p>
      <w:r>
        <w:rPr>
          <w:b w:val="0"/>
          <w:sz w:val="20"/>
        </w:rPr>
        <w:t>DEVK Versicherungen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Kündigung meiner Versicherung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Versicherungsnummer : 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 w:val="0"/>
          <w:sz w:val="20"/>
        </w:rPr>
        <w:t>Hiermit kündige ich meine bei Ihnen bestehende Versicherung fristgerecht zum nächstmöglichen Zeitpunkt. Bitte bestätigen Sie mir den Eingang dieser Kündigung sowie das Beendigungsdatum schriftlich.</w:t>
      </w:r>
    </w:p>
    <w:p/>
    <w:p>
      <w:r>
        <w:rPr>
          <w:b w:val="0"/>
          <w:sz w:val="20"/>
        </w:rPr>
        <w:t>Bitte sehen Sie von Rückwerbungsangeboten ab.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(bitte ergänzen)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(bitte unterschreiben)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https://dokumentklar.com/devk-versicherung-kundigen-vorlage/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evk-versicherung-kundi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