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DARLEHENSVERTRAG - MUSTER GEWERBLICH</w:t>
      </w:r>
    </w:p>
    <w:p/>
    <w:p>
      <w:r>
        <w:rPr>
          <w:b/>
          <w:sz w:val="20"/>
        </w:rPr>
        <w:t>Vertragsparteien:</w:t>
      </w:r>
    </w:p>
    <w:p>
      <w:r>
        <w:rPr>
          <w:b w:val="0"/>
          <w:sz w:val="20"/>
        </w:rPr>
        <w:t>Darlehensgeber (Firma): _________________________________________________</w:t>
      </w:r>
    </w:p>
    <w:p>
      <w:r>
        <w:rPr>
          <w:b w:val="0"/>
          <w:sz w:val="20"/>
        </w:rPr>
        <w:t>Adresse: ________________________________________________________________</w:t>
      </w:r>
    </w:p>
    <w:p>
      <w:r>
        <w:rPr>
          <w:b w:val="0"/>
          <w:sz w:val="20"/>
        </w:rPr>
        <w:t>Vertreten durch: _________________________________________________________</w:t>
      </w:r>
    </w:p>
    <w:p/>
    <w:p>
      <w:r>
        <w:rPr>
          <w:b w:val="0"/>
          <w:sz w:val="20"/>
        </w:rPr>
        <w:t>Darlehensnehmer (Firma): ________________________________________________</w:t>
      </w:r>
    </w:p>
    <w:p>
      <w:r>
        <w:rPr>
          <w:b w:val="0"/>
          <w:sz w:val="20"/>
        </w:rPr>
        <w:t>Adresse: ________________________________________________________________</w:t>
      </w:r>
    </w:p>
    <w:p>
      <w:r>
        <w:rPr>
          <w:b w:val="0"/>
          <w:sz w:val="20"/>
        </w:rPr>
        <w:t>Vertreten durch: _________________________________________________________</w:t>
      </w:r>
    </w:p>
    <w:p/>
    <w:p>
      <w:r>
        <w:rPr>
          <w:b/>
          <w:sz w:val="20"/>
        </w:rPr>
        <w:t>§ 1 – Darlehenssumme und Auszahlung</w:t>
      </w:r>
    </w:p>
    <w:p>
      <w:r>
        <w:rPr>
          <w:b w:val="0"/>
          <w:sz w:val="20"/>
        </w:rPr>
        <w:t>Der Darlehensgeber gewährt dem Darlehensnehmer ein Darlehen in Höhe von __________________ EUR.</w:t>
      </w:r>
    </w:p>
    <w:p>
      <w:r>
        <w:rPr>
          <w:b w:val="0"/>
          <w:sz w:val="20"/>
        </w:rPr>
        <w:t>Die Auszahlung erfolgt auf folgendes Konto des Darlehensnehmers:</w:t>
      </w:r>
    </w:p>
    <w:p>
      <w:r>
        <w:rPr>
          <w:b w:val="0"/>
          <w:sz w:val="20"/>
        </w:rPr>
        <w:t>IBAN: ______________________________ BIC: ____________________________</w:t>
      </w:r>
    </w:p>
    <w:p/>
    <w:p>
      <w:r>
        <w:rPr>
          <w:b/>
          <w:sz w:val="20"/>
        </w:rPr>
        <w:t>§ 2 – Verwendung des Darlehens</w:t>
      </w:r>
    </w:p>
    <w:p>
      <w:r>
        <w:rPr>
          <w:b w:val="0"/>
          <w:sz w:val="20"/>
        </w:rPr>
        <w:t>Das Darlehen dient ausschließlich gewerblichen Zwecken des Darlehensnehmers und darf nur für die im Vertrag genannten Zwecke verwendet werden.</w:t>
      </w:r>
    </w:p>
    <w:p/>
    <w:p>
      <w:r>
        <w:rPr>
          <w:b/>
          <w:sz w:val="20"/>
        </w:rPr>
        <w:t>§ 3 – Laufzeit und Rückzahlung</w:t>
      </w:r>
    </w:p>
    <w:p>
      <w:r>
        <w:rPr>
          <w:b w:val="0"/>
          <w:sz w:val="20"/>
        </w:rPr>
        <w:t>Die Laufzeit des Darlehens beträgt ______________ Monate ab Auszahlung.</w:t>
      </w:r>
    </w:p>
    <w:p>
      <w:r>
        <w:rPr>
          <w:b w:val="0"/>
          <w:sz w:val="20"/>
        </w:rPr>
        <w:t>Die Rückzahlung erfolgt in monatlichen Raten zu je _________________ EUR, jeweils zum ___________ eines Monats.</w:t>
      </w:r>
    </w:p>
    <w:p>
      <w:r>
        <w:rPr>
          <w:b w:val="0"/>
          <w:sz w:val="20"/>
        </w:rPr>
        <w:t>Vorzeitige Rückzahlungen sind jederzeit ohne Vorfälligkeitsentschädigung möglich.</w:t>
      </w:r>
    </w:p>
    <w:p/>
    <w:p>
      <w:r>
        <w:rPr>
          <w:b/>
          <w:sz w:val="20"/>
        </w:rPr>
        <w:t>§ 4 – Verzinsung</w:t>
      </w:r>
    </w:p>
    <w:p>
      <w:r>
        <w:rPr>
          <w:b w:val="0"/>
          <w:sz w:val="20"/>
        </w:rPr>
        <w:t>Das Darlehen wird mit einem Zinssatz von __________________ % p.a. verzinst.</w:t>
      </w:r>
    </w:p>
    <w:p>
      <w:r>
        <w:rPr>
          <w:b w:val="0"/>
          <w:sz w:val="20"/>
        </w:rPr>
        <w:t>Die Zinsen sind jeweils mit den monatlichen Raten zu zahlen.</w:t>
      </w:r>
    </w:p>
    <w:p/>
    <w:p>
      <w:r>
        <w:rPr>
          <w:b/>
          <w:sz w:val="20"/>
        </w:rPr>
        <w:t>§ 5 – Sicherheiten</w:t>
      </w:r>
    </w:p>
    <w:p>
      <w:r>
        <w:rPr>
          <w:b w:val="0"/>
          <w:sz w:val="20"/>
        </w:rPr>
        <w:t>Zur Sicherung der Rückzahlung werden folgende Sicherheiten vereinbart: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§ 6 – Kündigung</w:t>
      </w:r>
    </w:p>
    <w:p>
      <w:r>
        <w:rPr>
          <w:b w:val="0"/>
          <w:sz w:val="20"/>
        </w:rPr>
        <w:t>Beide Parteien können den Vertrag aus wichtigem Grund ohne Einhaltung einer Frist kündigen.</w:t>
      </w:r>
    </w:p>
    <w:p>
      <w:r>
        <w:rPr>
          <w:b w:val="0"/>
          <w:sz w:val="20"/>
        </w:rPr>
        <w:t>Eine Kündigung bedarf der Schriftform.</w:t>
      </w:r>
    </w:p>
    <w:p/>
    <w:p>
      <w:r>
        <w:rPr>
          <w:b/>
          <w:sz w:val="20"/>
        </w:rPr>
        <w:t>§ 7 – Haftung und Gewährleistung</w:t>
      </w:r>
    </w:p>
    <w:p>
      <w:r>
        <w:rPr>
          <w:b w:val="0"/>
          <w:sz w:val="20"/>
        </w:rPr>
        <w:t>Der Darlehensgeber haftet nicht für wirtschaftliche Nachteile, die dem Darlehensnehmer durch die Verwendung des Darlehens entstehen.</w:t>
      </w:r>
    </w:p>
    <w:p>
      <w:r>
        <w:rPr>
          <w:b w:val="0"/>
          <w:sz w:val="20"/>
        </w:rPr>
        <w:t>Gewährleistungsansprüche werden ausgeschlossen, soweit gesetzlich zulässig.</w:t>
      </w:r>
    </w:p>
    <w:p/>
    <w:p>
      <w:r>
        <w:rPr>
          <w:b/>
          <w:sz w:val="20"/>
        </w:rPr>
        <w:t>§ 8 – Schlussbestimmungen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Sollten einzelne Bestimmungen dieses Vertrages unwirksam sein, so berührt dies nicht die Wirksamkeit der übrigen Bestimmungen.</w:t>
      </w:r>
    </w:p>
    <w:p>
      <w:r>
        <w:rPr>
          <w:b w:val="0"/>
          <w:sz w:val="20"/>
        </w:rPr>
        <w:t>Gerichtsstand ist der Sitz des Darlehensgebers, soweit gesetzlich zulässig.</w:t>
      </w:r>
    </w:p>
    <w:p/>
    <w:p/>
    <w:p>
      <w:r>
        <w:rPr>
          <w:b w:val="0"/>
          <w:sz w:val="20"/>
        </w:rPr>
        <w:t>Ort : ________________________________________________________</w:t>
      </w:r>
    </w:p>
    <w:p>
      <w:r>
        <w:rPr>
          <w:b w:val="0"/>
          <w:sz w:val="20"/>
        </w:rPr>
        <w:t>Datum : 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DARLEHENGEBER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DARLEHENSNEHMER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Position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Position 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https://dokumentklar.com/darlehensvertrag-muster-gewerblich/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darlehensvertrag-muster-gewerblich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