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VERTRAGS MIT DER CREDITREFORM</w:t>
      </w:r>
    </w:p>
    <w:p/>
    <w:p>
      <w:r>
        <w:rPr>
          <w:b/>
          <w:sz w:val="20"/>
        </w:rPr>
        <w:t>Absender (Kündigender):</w:t>
      </w:r>
    </w:p>
    <w:p>
      <w:r>
        <w:rPr>
          <w:b w:val="0"/>
          <w:sz w:val="20"/>
        </w:rPr>
        <w:t>Firma / Name : ______________________________________________________________</w:t>
      </w:r>
    </w:p>
    <w:p>
      <w:r>
        <w:rPr>
          <w:b w:val="0"/>
          <w:sz w:val="20"/>
        </w:rPr>
        <w:t>Straße / Hausnummer : _____________________________________________________</w:t>
      </w:r>
    </w:p>
    <w:p>
      <w:r>
        <w:rPr>
          <w:b w:val="0"/>
          <w:sz w:val="20"/>
        </w:rPr>
        <w:t>PLZ / Ort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/>
    <w:p>
      <w:r>
        <w:rPr>
          <w:b/>
          <w:sz w:val="20"/>
        </w:rPr>
        <w:t>Empfänger (Creditreform-Unternehmen):</w:t>
      </w:r>
    </w:p>
    <w:p>
      <w:r>
        <w:rPr>
          <w:b w:val="0"/>
          <w:sz w:val="20"/>
        </w:rPr>
        <w:t>Firma : _________________________________________________________________</w:t>
      </w:r>
    </w:p>
    <w:p>
      <w:r>
        <w:rPr>
          <w:b w:val="0"/>
          <w:sz w:val="20"/>
        </w:rPr>
        <w:t>Straße / Hausnummer : _____________________________________________________</w:t>
      </w:r>
    </w:p>
    <w:p>
      <w:r>
        <w:rPr>
          <w:b w:val="0"/>
          <w:sz w:val="20"/>
        </w:rPr>
        <w:t>PLZ / Ort : _________________________________________________________________</w:t>
      </w:r>
    </w:p>
    <w:p/>
    <w:p>
      <w:r>
        <w:rPr>
          <w:b/>
          <w:sz w:val="20"/>
        </w:rPr>
        <w:t>Vertragsdaten:</w:t>
      </w:r>
    </w:p>
    <w:p>
      <w:r>
        <w:rPr>
          <w:b w:val="0"/>
          <w:sz w:val="20"/>
        </w:rPr>
        <w:t>Vertragsnummer / Kundennummer : ____________________________________________</w:t>
      </w:r>
    </w:p>
    <w:p>
      <w:r>
        <w:rPr>
          <w:b w:val="0"/>
          <w:sz w:val="20"/>
        </w:rPr>
        <w:t>Vertragsart : ______________________________________________________________</w:t>
      </w:r>
    </w:p>
    <w:p/>
    <w:p>
      <w:r>
        <w:rPr>
          <w:b w:val="0"/>
          <w:sz w:val="20"/>
        </w:rPr>
        <w:t>Hiermit kündige ich den oben genannten Vertrag mit der Creditreform fristgerecht und ordentlich zum nächstmöglichen Zeitpunkt.</w:t>
      </w:r>
    </w:p>
    <w:p/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Ich bitte zudem darum, meine personenbezogenen Daten nach Ablauf der gesetzlichen Aufbewahrungsfristen vollständig zu löschen, soweit keine gesetzlichen Verpflichtungen einer weiteren Speicherung entgegenstehen.</w:t>
      </w:r>
    </w:p>
    <w:p/>
    <w:p>
      <w:r>
        <w:rPr>
          <w:b w:val="0"/>
          <w:sz w:val="20"/>
        </w:rPr>
        <w:t>Für Rückfragen stehe ich Ihnen unter den oben angegebenen Kontaktdaten gerne zur Verfügung.</w:t>
      </w:r>
    </w:p>
    <w:p/>
    <w:p/>
    <w:p>
      <w:r>
        <w:rPr>
          <w:b w:val="0"/>
          <w:sz w:val="20"/>
        </w:rPr>
        <w:t>Ort : ________________________________________    Datum : 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https://dokumentklar.com/creditreform-vertrag-kundigen/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creditreform-vertrag-kundig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