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BUCHUNGSBESTÄTIGUNG</w:t>
      </w:r>
    </w:p>
    <w:p/>
    <w:p>
      <w:r>
        <w:rPr>
          <w:b w:val="0"/>
          <w:sz w:val="20"/>
        </w:rPr>
        <w:t>Buchungsnummer : ____________________________________________</w:t>
      </w:r>
    </w:p>
    <w:p>
      <w:r>
        <w:rPr>
          <w:b w:val="0"/>
          <w:sz w:val="20"/>
        </w:rPr>
        <w:t>Kundenname : _________________________________________________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/>
    <w:p>
      <w:r>
        <w:rPr>
          <w:b/>
          <w:sz w:val="20"/>
        </w:rPr>
        <w:t>Buchungsdetails :</w:t>
      </w:r>
    </w:p>
    <w:p>
      <w:r>
        <w:rPr>
          <w:b w:val="0"/>
          <w:sz w:val="20"/>
        </w:rPr>
        <w:t>Leistung / Produkt : ___________________________________________</w:t>
      </w:r>
    </w:p>
    <w:p>
      <w:r>
        <w:rPr>
          <w:b w:val="0"/>
          <w:sz w:val="20"/>
        </w:rPr>
        <w:t>Anzahl : ______________________________________________________</w:t>
      </w:r>
    </w:p>
    <w:p>
      <w:r>
        <w:rPr>
          <w:b w:val="0"/>
          <w:sz w:val="20"/>
        </w:rPr>
        <w:t>Preis pro Einheit : ___________________ EUR</w:t>
      </w:r>
    </w:p>
    <w:p>
      <w:r>
        <w:rPr>
          <w:b w:val="0"/>
          <w:sz w:val="20"/>
        </w:rPr>
        <w:t>Gesamtpreis : ______________________ EUR</w:t>
      </w:r>
    </w:p>
    <w:p/>
    <w:p>
      <w:r>
        <w:rPr>
          <w:b/>
          <w:sz w:val="20"/>
        </w:rPr>
        <w:t>Zahlungsbedingungen :</w:t>
      </w:r>
    </w:p>
    <w:p>
      <w:r>
        <w:rPr>
          <w:b w:val="0"/>
          <w:sz w:val="20"/>
        </w:rPr>
        <w:t>Bitte überweisen Sie den Gesamtbetrag auf das folgende Konto innerhalb von ______ Tagen nach Erhalt dieser Buchungsbestätigung.</w:t>
      </w:r>
    </w:p>
    <w:p>
      <w:r>
        <w:rPr>
          <w:b w:val="0"/>
          <w:sz w:val="20"/>
        </w:rPr>
        <w:t>Bankverbindung : _______________________________________________</w:t>
      </w:r>
    </w:p>
    <w:p>
      <w:r>
        <w:rPr>
          <w:b w:val="0"/>
          <w:sz w:val="20"/>
        </w:rPr>
        <w:t>IBAN : ________________________________________________________</w:t>
      </w:r>
    </w:p>
    <w:p>
      <w:r>
        <w:rPr>
          <w:b w:val="0"/>
          <w:sz w:val="20"/>
        </w:rPr>
        <w:t>BIC : _________________________________________________________</w:t>
      </w:r>
    </w:p>
    <w:p/>
    <w:p>
      <w:r>
        <w:rPr>
          <w:b/>
          <w:sz w:val="20"/>
        </w:rPr>
        <w:t>Stornierungsbedingungen :</w:t>
      </w:r>
    </w:p>
    <w:p>
      <w:r>
        <w:rPr>
          <w:b w:val="0"/>
          <w:sz w:val="20"/>
        </w:rPr>
        <w:t>Eine Stornierung der Buchung ist bis ______ Tage vor Leistungsbeginn kostenfrei möglich. Danach behalten wir uns vor, Stornogebühren zu erheben.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Veranstalter haftet nur für Vorsatz und grobe Fahrlässigkeit. Für entstandene Schäden oder Ausfälle übernimmt der Veranstalter keine Haftung.</w:t>
      </w:r>
    </w:p>
    <w:p/>
    <w:p>
      <w:r>
        <w:rPr>
          <w:b/>
          <w:sz w:val="20"/>
        </w:rPr>
        <w:t>Sonstige Bestimmungen :</w:t>
      </w:r>
    </w:p>
    <w:p>
      <w:r>
        <w:rPr>
          <w:b w:val="0"/>
          <w:sz w:val="20"/>
        </w:rPr>
        <w:t>Es gilt deutsches Recht. Gerichtstand ist der Sitz des Veranstalters.</w:t>
      </w:r>
    </w:p>
    <w:p/>
    <w:p/>
    <w:p>
      <w:r>
        <w:rPr>
          <w:b w:val="0"/>
          <w:sz w:val="20"/>
        </w:rPr>
        <w:t>Ort der Ausstellung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https://dokumentklar.com/buchungsbestatigung-vorlage/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uchungsbestatig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