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Max Mustermann</w:t>
      </w:r>
    </w:p>
    <w:p>
      <w:r>
        <w:rPr>
          <w:b w:val="0"/>
          <w:sz w:val="20"/>
        </w:rPr>
        <w:t>Musterstraße 12</w:t>
      </w:r>
    </w:p>
    <w:p>
      <w:r>
        <w:rPr>
          <w:b w:val="0"/>
          <w:sz w:val="20"/>
        </w:rPr>
        <w:t>12345 Musterstadt</w:t>
      </w:r>
    </w:p>
    <w:p/>
    <w:p/>
    <w:p>
      <w:r>
        <w:rPr>
          <w:b/>
          <w:sz w:val="20"/>
        </w:rPr>
        <w:t>Agentur für Arbeit Musterstadt</w:t>
      </w:r>
    </w:p>
    <w:p>
      <w:r>
        <w:rPr>
          <w:b w:val="0"/>
          <w:sz w:val="20"/>
        </w:rPr>
        <w:t>Arbeitsamt Musterstraße 1</w:t>
      </w:r>
    </w:p>
    <w:p>
      <w:r>
        <w:rPr>
          <w:b w:val="0"/>
          <w:sz w:val="20"/>
        </w:rPr>
        <w:t>12345 Musterstadt</w:t>
      </w:r>
    </w:p>
    <w:p/>
    <w:p/>
    <w:p>
      <w:pPr>
        <w:jc w:val="center"/>
      </w:pPr>
      <w:r>
        <w:rPr>
          <w:b/>
          <w:sz w:val="20"/>
        </w:rPr>
        <w:t>Betreff: Antrag auf Arbeitslosengeld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beantrage ich die Gewährung von Arbeitslosengeld aufgrund meiner aktuellen Arbeitslosigkeit. Ich habe meinen zuletzt ausgeübten Beruf ordnungsgemäß beendet und erfülle die Voraussetzungen für den Bezug von Arbeitslosengeld.</w:t>
      </w:r>
    </w:p>
    <w:p/>
    <w:p>
      <w:r>
        <w:rPr>
          <w:b/>
          <w:sz w:val="20"/>
        </w:rPr>
        <w:t>Meine persönlichen Daten lauten wie folgt:</w:t>
      </w:r>
    </w:p>
    <w:p>
      <w:r>
        <w:rPr>
          <w:b w:val="0"/>
          <w:sz w:val="20"/>
        </w:rPr>
        <w:t>Name: Max Mustermann</w:t>
      </w:r>
    </w:p>
    <w:p>
      <w:r>
        <w:rPr>
          <w:b w:val="0"/>
          <w:sz w:val="20"/>
        </w:rPr>
        <w:t>Geburtsdatum: __.__.____</w:t>
      </w:r>
    </w:p>
    <w:p>
      <w:r>
        <w:rPr>
          <w:b w:val="0"/>
          <w:sz w:val="20"/>
        </w:rPr>
        <w:t>Anschrift: Musterstraße 12, 12345 Musterstadt</w:t>
      </w:r>
    </w:p>
    <w:p>
      <w:r>
        <w:rPr>
          <w:b w:val="0"/>
          <w:sz w:val="20"/>
        </w:rPr>
        <w:t>Versichertennummer: __________________________</w:t>
      </w:r>
    </w:p>
    <w:p/>
    <w:p>
      <w:r>
        <w:rPr>
          <w:b/>
          <w:sz w:val="20"/>
        </w:rPr>
        <w:t>Beschäftigungszeitraum der letzten Tätigkeit:</w:t>
      </w:r>
    </w:p>
    <w:p>
      <w:r>
        <w:rPr>
          <w:b w:val="0"/>
          <w:sz w:val="20"/>
        </w:rPr>
        <w:t>Von: __.__.____  Bis: __.__.____</w:t>
      </w:r>
    </w:p>
    <w:p>
      <w:r>
        <w:rPr>
          <w:b w:val="0"/>
          <w:sz w:val="20"/>
        </w:rPr>
        <w:t>Arbeitgeber: Musterfirma GmbH</w:t>
      </w:r>
    </w:p>
    <w:p>
      <w:r>
        <w:rPr>
          <w:b w:val="0"/>
          <w:sz w:val="20"/>
        </w:rPr>
        <w:t>Anschrift des Arbeitgebers: Firmenstraße 1, 12345 Musterstadt</w:t>
      </w:r>
    </w:p>
    <w:p>
      <w:r>
        <w:rPr>
          <w:b w:val="0"/>
          <w:sz w:val="20"/>
        </w:rPr>
        <w:t>Art der Beschäftigung: Vollzeit / Teilzeit</w:t>
      </w:r>
    </w:p>
    <w:p/>
    <w:p>
      <w:r>
        <w:rPr>
          <w:b w:val="0"/>
          <w:sz w:val="20"/>
        </w:rPr>
        <w:t>Ich versichere, dass ich mich umgehend bei der Agentur für Arbeit arbeitsuchend gemeldet habe und bereit bin, alle notwendigen Schritte zur Wiederaufnahme einer Beschäftigung zu unternehmen.</w:t>
      </w:r>
    </w:p>
    <w:p/>
    <w:p>
      <w:r>
        <w:rPr>
          <w:b w:val="0"/>
          <w:sz w:val="20"/>
        </w:rPr>
        <w:t>Ich bitte um zeitnahe Bearbeitung meines Antrags und stehe für Rückfragen gerne zur Verfügung.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Max Mustermann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https://dokumentklar.com/brief-an-arbeitsamt-muster/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brief-an-arbeitsamt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