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BEWERBUNG ALS FIRMENAUFTRAGNEHMER</w:t>
      </w:r>
    </w:p>
    <w:p/>
    <w:p>
      <w:r>
        <w:rPr>
          <w:b w:val="0"/>
          <w:sz w:val="20"/>
        </w:rPr>
        <w:t>Firma : __________________________________________________________</w:t>
      </w:r>
    </w:p>
    <w:p>
      <w:r>
        <w:rPr>
          <w:b w:val="0"/>
          <w:sz w:val="20"/>
        </w:rPr>
        <w:t>Abteilung : ______________________________________________________</w:t>
      </w:r>
    </w:p>
    <w:p>
      <w:r>
        <w:rPr>
          <w:b w:val="0"/>
          <w:sz w:val="20"/>
        </w:rPr>
        <w:t>Ansprechpartner : _________________________________________________</w:t>
      </w:r>
    </w:p>
    <w:p>
      <w:r>
        <w:rPr>
          <w:b w:val="0"/>
          <w:sz w:val="20"/>
        </w:rPr>
        <w:t>Adresse : _________________________________________________________</w:t>
      </w:r>
    </w:p>
    <w:p>
      <w:r>
        <w:rPr>
          <w:b w:val="0"/>
          <w:sz w:val="20"/>
        </w:rPr>
        <w:t>Telefon : _________________________________________________________</w:t>
      </w:r>
    </w:p>
    <w:p>
      <w:r>
        <w:rPr>
          <w:b w:val="0"/>
          <w:sz w:val="20"/>
        </w:rPr>
        <w:t>E-Mail : __________________________________________________________</w:t>
      </w:r>
    </w:p>
    <w:p/>
    <w:p/>
    <w:p>
      <w:r>
        <w:rPr>
          <w:b/>
          <w:sz w:val="20"/>
        </w:rPr>
        <w:t>Betreff :</w:t>
      </w:r>
    </w:p>
    <w:p>
      <w:r>
        <w:rPr>
          <w:b w:val="0"/>
          <w:sz w:val="20"/>
        </w:rPr>
        <w:t>Bewerbung als Auftragnehmer für gewerbliche Dienstleistungen</w:t>
      </w:r>
    </w:p>
    <w:p/>
    <w:p/>
    <w:p>
      <w:r>
        <w:rPr>
          <w:b/>
          <w:sz w:val="20"/>
        </w:rPr>
        <w:t>Sehr geehrte Damen und Herren,</w:t>
      </w:r>
    </w:p>
    <w:p/>
    <w:p>
      <w:r>
        <w:rPr>
          <w:b w:val="0"/>
          <w:sz w:val="20"/>
        </w:rPr>
        <w:t>hiermit bewerbe ich mich als Unternehmen um die Übernahme von Aufträgen im Bereich gewerblicher Dienstleistungen. Unser Unternehmen verfügt über langjährige Erfahrung und qualifizierte Fachkräfte, um Ihre Anforderungen zuverlässig und termingerecht zu erfüllen.</w:t>
      </w:r>
    </w:p>
    <w:p/>
    <w:p>
      <w:r>
        <w:rPr>
          <w:b/>
          <w:sz w:val="20"/>
        </w:rPr>
        <w:t>Über unser Unternehmen :</w:t>
      </w:r>
    </w:p>
    <w:p>
      <w:r>
        <w:rPr>
          <w:b w:val="0"/>
          <w:sz w:val="20"/>
        </w:rPr>
        <w:t>Firmierung : _____________________________________________________</w:t>
      </w:r>
    </w:p>
    <w:p>
      <w:r>
        <w:rPr>
          <w:b w:val="0"/>
          <w:sz w:val="20"/>
        </w:rPr>
        <w:t>Rechtsform : _____________________________________________________</w:t>
      </w:r>
    </w:p>
    <w:p>
      <w:r>
        <w:rPr>
          <w:b w:val="0"/>
          <w:sz w:val="20"/>
        </w:rPr>
        <w:t>Geschäftsführer : _________________________________________________</w:t>
      </w:r>
    </w:p>
    <w:p>
      <w:r>
        <w:rPr>
          <w:b w:val="0"/>
          <w:sz w:val="20"/>
        </w:rPr>
        <w:t>Firmensitz : _____________________________________________________</w:t>
      </w:r>
    </w:p>
    <w:p>
      <w:r>
        <w:rPr>
          <w:b w:val="0"/>
          <w:sz w:val="20"/>
        </w:rPr>
        <w:t>Umsatzsteuer-ID : ________________________________________________</w:t>
      </w:r>
    </w:p>
    <w:p>
      <w:r>
        <w:rPr>
          <w:b w:val="0"/>
          <w:sz w:val="20"/>
        </w:rPr>
        <w:t>Handelsregisternummer : __________________________________________</w:t>
      </w:r>
    </w:p>
    <w:p>
      <w:r>
        <w:rPr>
          <w:b w:val="0"/>
          <w:sz w:val="20"/>
        </w:rPr>
        <w:t>Leistungsschwerpunkte : __________________________________________</w:t>
      </w:r>
    </w:p>
    <w:p/>
    <w:p>
      <w:r>
        <w:rPr>
          <w:b/>
          <w:sz w:val="20"/>
        </w:rPr>
        <w:t>Unsere Qualifikationen und Referenzen :</w:t>
      </w:r>
    </w:p>
    <w:p>
      <w:r>
        <w:rPr>
          <w:b w:val="0"/>
          <w:sz w:val="20"/>
        </w:rPr>
        <w:t>• Langjährige Branchenerfahrung und zertifizierte Fachkräfte.</w:t>
      </w:r>
    </w:p>
    <w:p>
      <w:r>
        <w:rPr>
          <w:b w:val="0"/>
          <w:sz w:val="20"/>
        </w:rPr>
        <w:t>• Nachweisbare erfolgreiche Projektumsetzungen bei namhaften Kunden.</w:t>
      </w:r>
    </w:p>
    <w:p>
      <w:r>
        <w:rPr>
          <w:b w:val="0"/>
          <w:sz w:val="20"/>
        </w:rPr>
        <w:t>• Flexibilität und Zuverlässigkeit bei der Auftragsbearbeitung.</w:t>
      </w:r>
    </w:p>
    <w:p/>
    <w:p>
      <w:r>
        <w:rPr>
          <w:b/>
          <w:sz w:val="20"/>
        </w:rPr>
        <w:t>Angebot und Vertragsbedingungen :</w:t>
      </w:r>
    </w:p>
    <w:p>
      <w:r>
        <w:rPr>
          <w:b w:val="0"/>
          <w:sz w:val="20"/>
        </w:rPr>
        <w:t>Wir bieten Ihnen wettbewerbsfähige Preise sowie transparente und faire Vertragsbedingungen. Unsere Zahlungsmodalitäten und Lieferfristen stimmen wir individuell mit Ihnen ab.</w:t>
      </w:r>
    </w:p>
    <w:p/>
    <w:p>
      <w:r>
        <w:rPr>
          <w:b w:val="0"/>
          <w:sz w:val="20"/>
        </w:rPr>
        <w:t>Für Rückfragen und weitere Informationen stehen wir Ihnen jederzeit gerne zur Verfügung. Wir freuen uns auf eine erfolgreiche Zusammenarbeit und bitten um Ihre positive Rückmeldung.</w:t>
      </w:r>
    </w:p>
    <w:p/>
    <w:p/>
    <w:p>
      <w:r>
        <w:rPr>
          <w:b/>
          <w:sz w:val="20"/>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Unternehmen / Auftragnehmer</w:t>
            </w:r>
          </w:p>
        </w:tc>
        <w:tc>
          <w:tcPr>
            <w:tcW w:type="dxa" w:w="4986"/>
            <w:tcBorders>
              <w:top w:val="nil"/>
              <w:left w:val="nil"/>
              <w:bottom w:val="nil"/>
              <w:right w:val="nil"/>
              <w:insideH w:val="nil"/>
              <w:insideV w:val="nil"/>
            </w:tcBorders>
          </w:tcPr>
          <w:p>
            <w:pPr>
              <w:jc w:val="center"/>
            </w:pPr>
            <w:r>
              <w:t>Auftraggeber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https://dokumentklar.com/bewerbung-als-firma-fur-auftrage-muster/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bewerbung-als-firma-fur-auftrage-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