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BETEILIGUNGSVERTRAG</w:t>
      </w:r>
    </w:p>
    <w:p/>
    <w:p>
      <w:r>
        <w:rPr>
          <w:b/>
          <w:sz w:val="20"/>
        </w:rPr>
        <w:t>Vertragsparteien:</w:t>
      </w:r>
    </w:p>
    <w:p>
      <w:r>
        <w:rPr>
          <w:b w:val="0"/>
          <w:sz w:val="20"/>
        </w:rPr>
        <w:t>Beteiligter 1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Personalausweis-Nr. / Handelsregisternr. : _________________________________</w:t>
      </w:r>
    </w:p>
    <w:p/>
    <w:p>
      <w:r>
        <w:rPr>
          <w:b w:val="0"/>
          <w:sz w:val="20"/>
        </w:rPr>
        <w:t>Beteiligter 2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Personalausweis-Nr. / Handelsregisternr. : 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 Vertragsparteien vereinbaren hiermit eine Beteiligung am Unternehmen / Projekt: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Die Beteiligung umfasst einen Anteil in Höhe von ______________ % bzw. ______________ Euro.</w:t>
      </w:r>
    </w:p>
    <w:p/>
    <w:p>
      <w:r>
        <w:rPr>
          <w:b/>
          <w:sz w:val="20"/>
        </w:rPr>
        <w:t>§ 2 – Einlage und Einzahlung</w:t>
      </w:r>
    </w:p>
    <w:p>
      <w:r>
        <w:rPr>
          <w:b w:val="0"/>
          <w:sz w:val="20"/>
        </w:rPr>
        <w:t>Die vereinbarte Einlage ist von den Beteiligten wie folgt zu leisten:</w:t>
      </w:r>
    </w:p>
    <w:p>
      <w:r>
        <w:rPr>
          <w:b w:val="0"/>
          <w:sz w:val="20"/>
        </w:rPr>
        <w:t>- Beteiligter 1 : _____________________________________________________________</w:t>
      </w:r>
    </w:p>
    <w:p>
      <w:r>
        <w:rPr>
          <w:b w:val="0"/>
          <w:sz w:val="20"/>
        </w:rPr>
        <w:t>- Beteiligter 2 : _____________________________________________________________</w:t>
      </w:r>
    </w:p>
    <w:p>
      <w:r>
        <w:rPr>
          <w:b w:val="0"/>
          <w:sz w:val="20"/>
        </w:rPr>
        <w:t>Die Einzahlung erfolgt auf folgendes Konto: __________________________________</w:t>
      </w:r>
    </w:p>
    <w:p/>
    <w:p>
      <w:r>
        <w:rPr>
          <w:b/>
          <w:sz w:val="20"/>
        </w:rPr>
        <w:t>§ 3 – Rechte und Pflichten der Beteiligten</w:t>
      </w:r>
    </w:p>
    <w:p>
      <w:r>
        <w:rPr>
          <w:b w:val="0"/>
          <w:sz w:val="20"/>
        </w:rPr>
        <w:t>Die Beteiligten verpflichten sich, das Unternehmen/Projekt nach besten Kräften zu fördern.</w:t>
      </w:r>
    </w:p>
    <w:p>
      <w:r>
        <w:rPr>
          <w:b w:val="0"/>
          <w:sz w:val="20"/>
        </w:rPr>
        <w:t>Gewinn- und Verlustbeteiligungen erfolgen entsprechend der vereinbarten Beteiligungsanteile.</w:t>
      </w:r>
    </w:p>
    <w:p>
      <w:r>
        <w:rPr>
          <w:b w:val="0"/>
          <w:sz w:val="20"/>
        </w:rPr>
        <w:t>Jeder Beteiligte hat das Recht auf Einsicht in Geschäftsunterlagen und Teilnahme an Gesellschafterversammlungen.</w:t>
      </w:r>
    </w:p>
    <w:p/>
    <w:p>
      <w:r>
        <w:rPr>
          <w:b/>
          <w:sz w:val="20"/>
        </w:rPr>
        <w:t>§ 4 – Geschäftsführung und Vertretung</w:t>
      </w:r>
    </w:p>
    <w:p>
      <w:r>
        <w:rPr>
          <w:b w:val="0"/>
          <w:sz w:val="20"/>
        </w:rPr>
        <w:t>Die Geschäftsführung obliegt ___________________________________________________</w:t>
      </w:r>
    </w:p>
    <w:p>
      <w:r>
        <w:rPr>
          <w:b w:val="0"/>
          <w:sz w:val="20"/>
        </w:rPr>
        <w:t>Die Vertretungsbefugnis ist wie folgt geregelt: __________________________________</w:t>
      </w:r>
    </w:p>
    <w:p/>
    <w:p>
      <w:r>
        <w:rPr>
          <w:b/>
          <w:sz w:val="20"/>
        </w:rPr>
        <w:t>§ 5 – Dauer und Kündigung</w:t>
      </w:r>
    </w:p>
    <w:p>
      <w:r>
        <w:rPr>
          <w:b w:val="0"/>
          <w:sz w:val="20"/>
        </w:rPr>
        <w:t>Der Vertrag wird auf unbestimmte Zeit geschlossen.</w:t>
      </w:r>
    </w:p>
    <w:p>
      <w:r>
        <w:rPr>
          <w:b w:val="0"/>
          <w:sz w:val="20"/>
        </w:rPr>
        <w:t>Eine Kündigung ist mit einer Frist von ______________ Monaten zum Quartalsende möglich.</w:t>
      </w:r>
    </w:p>
    <w:p>
      <w:r>
        <w:rPr>
          <w:b w:val="0"/>
          <w:sz w:val="20"/>
        </w:rPr>
        <w:t>Die Kündigung bedarf der Schriftform.</w:t>
      </w:r>
    </w:p>
    <w:p/>
    <w:p>
      <w:r>
        <w:rPr>
          <w:b/>
          <w:sz w:val="20"/>
        </w:rPr>
        <w:t>§ 6 – Wettbewerbsverbot und Vertraulichkeit</w:t>
      </w:r>
    </w:p>
    <w:p>
      <w:r>
        <w:rPr>
          <w:b w:val="0"/>
          <w:sz w:val="20"/>
        </w:rPr>
        <w:t>Die Beteiligten verpflichten sich, während der Vertragsdauer und für ______________ Jahre danach keine konkurrierenden Tätigkeiten aufzunehmen.</w:t>
      </w:r>
    </w:p>
    <w:p>
      <w:r>
        <w:rPr>
          <w:b w:val="0"/>
          <w:sz w:val="20"/>
        </w:rPr>
        <w:t>Vertrauliche Informationen sind streng vertraulich zu behandeln und nicht ohne Zustimmung der anderen Beteiligten weiterzugeben.</w:t>
      </w:r>
    </w:p>
    <w:p/>
    <w:p>
      <w:r>
        <w:rPr>
          <w:b/>
          <w:sz w:val="20"/>
        </w:rPr>
        <w:t>§ 7 – Haftung</w:t>
      </w:r>
    </w:p>
    <w:p>
      <w:r>
        <w:rPr>
          <w:b w:val="0"/>
          <w:sz w:val="20"/>
        </w:rPr>
        <w:t>Die Haftung der Beteiligten ist auf ihre Einlagen beschränkt, soweit gesetzlich zulässig.</w:t>
      </w:r>
    </w:p>
    <w:p>
      <w:r>
        <w:rPr>
          <w:b w:val="0"/>
          <w:sz w:val="20"/>
        </w:rPr>
        <w:t>Für Schäden, die durch grobe Fahrlässigkeit oder Vorsatz verursacht wurden, haften die Beteiligten unbeschränkt.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>
      <w:r>
        <w:rPr>
          <w:b w:val="0"/>
          <w:sz w:val="20"/>
        </w:rPr>
        <w:t>Gerichtsstand ist der Sitz des Unternehmens, sofern gesetzlich zulässig.</w:t>
      </w:r>
    </w:p>
    <w:p/>
    <w:p/>
    <w:p>
      <w:r>
        <w:rPr>
          <w:b w:val="0"/>
          <w:sz w:val="20"/>
        </w:rPr>
        <w:t>Ort : ___________________________________________________     Datum : 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BETEILIGTER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BETEILIGTER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https://dokumentklar.com/beteiligungsvertrag-muster/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teiligungsvertra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