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BESTÄTIGUNG DES AUSZUBILDUNGSVERHÄLTNISSES</w:t>
      </w:r>
    </w:p>
    <w:p/>
    <w:p>
      <w:r>
        <w:rPr>
          <w:b/>
          <w:sz w:val="20"/>
        </w:rPr>
        <w:t>Hiermit bestätigt der Ausbildungsbetrieb nachfolgende Angaben zum Ausbildungsverhältnis:</w:t>
      </w:r>
    </w:p>
    <w:p/>
    <w:p>
      <w:r>
        <w:rPr>
          <w:b/>
          <w:sz w:val="20"/>
        </w:rPr>
        <w:t>Angaben zum Ausbildungsbetrieb:</w:t>
      </w:r>
    </w:p>
    <w:p>
      <w:r>
        <w:rPr>
          <w:b w:val="0"/>
          <w:sz w:val="20"/>
        </w:rPr>
        <w:t>Name/Firma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Auszubildenden: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Ausbildungsverhältnis:</w:t>
      </w:r>
    </w:p>
    <w:p>
      <w:r>
        <w:rPr>
          <w:b w:val="0"/>
          <w:sz w:val="20"/>
        </w:rPr>
        <w:t>Ausbildungsberuf : _____________________________________________________</w:t>
      </w:r>
    </w:p>
    <w:p>
      <w:r>
        <w:rPr>
          <w:b w:val="0"/>
          <w:sz w:val="20"/>
        </w:rPr>
        <w:t>Ausbildungsbeginn : _________________________________________________</w:t>
      </w:r>
    </w:p>
    <w:p>
      <w:r>
        <w:rPr>
          <w:b w:val="0"/>
          <w:sz w:val="20"/>
        </w:rPr>
        <w:t>Ausbildungsdauer : ___________________________________________________</w:t>
      </w:r>
    </w:p>
    <w:p/>
    <w:p>
      <w:r>
        <w:rPr>
          <w:b w:val="0"/>
          <w:sz w:val="20"/>
        </w:rPr>
        <w:t>Der Ausbildungsbetrieb bestätigt, dass das oben genannte Ausbildungsverhältnis besteht und die Ausbildung ordnungsgemäß durchgeführt wird. Alle vertraglichen Pflichten nach dem Berufsbildungsgesetz (BBiG) werden eingehalten.</w:t>
      </w:r>
    </w:p>
    <w:p/>
    <w:p>
      <w:r>
        <w:rPr>
          <w:b w:val="0"/>
          <w:sz w:val="20"/>
        </w:rPr>
        <w:t>Diese Bestätigung dient ausschließlich als Nachweis des bestehenden Ausbildungsverhältnisses und ersetzt keinen Ausbildungsvertrag.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 / Auszubildende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https://dokumentklar.com/bestatigung-ausbildungsverhaltnis-muster/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statigung-ausbildungsverhaltnis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