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BESCHEINIGUNG ÜBUNGSLEITERPAUSCHALE</w:t>
      </w:r>
    </w:p>
    <w:p/>
    <w:p>
      <w:r>
        <w:rPr>
          <w:b w:val="0"/>
          <w:sz w:val="20"/>
        </w:rPr>
        <w:t>Hiermit wird bescheinigt, dass die nachfolgend genannte Person im Rahmen einer nebenberuflichen Tätigkeit als Übungsleiter, Ausbilder, Erzieher oder Betreuer tätig war und hierfür die Übungsleiterpauschale gemäß § 3 Nr. 26 EStG in Anspruch genommen werden kann.</w:t>
      </w:r>
    </w:p>
    <w:p/>
    <w:p/>
    <w:p>
      <w:r>
        <w:rPr>
          <w:b/>
          <w:sz w:val="20"/>
        </w:rPr>
        <w:t>Angaben zur bescheinigten Person:</w:t>
      </w:r>
    </w:p>
    <w:p>
      <w:r>
        <w:rPr>
          <w:b w:val="0"/>
          <w:sz w:val="20"/>
        </w:rPr>
        <w:t>Vor- und Nachname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</w:t>
      </w:r>
    </w:p>
    <w:p>
      <w:r>
        <w:rPr>
          <w:b w:val="0"/>
          <w:sz w:val="20"/>
        </w:rPr>
        <w:t>Steueridentifikationsnummer : _________________________________________________</w:t>
      </w:r>
    </w:p>
    <w:p/>
    <w:p>
      <w:r>
        <w:rPr>
          <w:b/>
          <w:sz w:val="20"/>
        </w:rPr>
        <w:t>Angaben zum Verein / Träger der Tätigkeit:</w:t>
      </w:r>
    </w:p>
    <w:p>
      <w:r>
        <w:rPr>
          <w:b w:val="0"/>
          <w:sz w:val="20"/>
        </w:rPr>
        <w:t>Name des Vereins/Trägers : 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Beschreibung der Tätigkeit:</w:t>
      </w:r>
    </w:p>
    <w:p>
      <w:r>
        <w:rPr>
          <w:b w:val="0"/>
          <w:sz w:val="20"/>
        </w:rPr>
        <w:t>Art der Tätigkeit : __________________________________________________________</w:t>
      </w:r>
    </w:p>
    <w:p>
      <w:r>
        <w:rPr>
          <w:b w:val="0"/>
          <w:sz w:val="20"/>
        </w:rPr>
        <w:t>Zeitraum der Tätigkeit : _____________________________________________________</w:t>
      </w:r>
    </w:p>
    <w:p>
      <w:r>
        <w:rPr>
          <w:b w:val="0"/>
          <w:sz w:val="20"/>
        </w:rPr>
        <w:t>Umfang der Tätigkeit (Stunden pro Woche) : ____________________________________</w:t>
      </w:r>
    </w:p>
    <w:p/>
    <w:p>
      <w:r>
        <w:rPr>
          <w:b/>
          <w:sz w:val="20"/>
        </w:rPr>
        <w:t>Bestätigung der Übungsleiterpauschale gemäß § 3 Nr. 26 EStG:</w:t>
      </w:r>
    </w:p>
    <w:p>
      <w:r>
        <w:rPr>
          <w:b w:val="0"/>
          <w:sz w:val="20"/>
        </w:rPr>
        <w:t>Der Verein / Träger bestätigt, dass die Tätigkeit nebenberuflich ausgeübt wurde und die Voraussetzungen für die Übungsleiterpauschale erfüllt sind.</w:t>
      </w:r>
    </w:p>
    <w:p>
      <w:r>
        <w:rPr>
          <w:b w:val="0"/>
          <w:sz w:val="20"/>
        </w:rPr>
        <w:t>Die Pauschale wurde im betreffenden Kalenderjahr nicht überschritten.</w:t>
      </w:r>
    </w:p>
    <w:p/>
    <w:p/>
    <w:p>
      <w:r>
        <w:rPr>
          <w:b w:val="0"/>
          <w:sz w:val="20"/>
        </w:rPr>
        <w:t>Ort : ___________________________________________________</w:t>
      </w:r>
    </w:p>
    <w:p>
      <w:r>
        <w:rPr>
          <w:b w:val="0"/>
          <w:sz w:val="20"/>
        </w:rPr>
        <w:t>Datum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Verein / Träger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Übungsleiter / Bescheinigte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https://dokumentklar.com/bescheinigung-ubungsleiterpauschale-finanzamt/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escheinigung-ubungsleiterpauschale-finanzamt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