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BESCHÄFTIGUNGSNACHWEIS</w:t>
      </w:r>
    </w:p>
    <w:p/>
    <w:p>
      <w:r>
        <w:rPr>
          <w:b/>
          <w:sz w:val="20"/>
        </w:rPr>
        <w:t>Angaben zum Arbeitgeber:</w:t>
      </w:r>
    </w:p>
    <w:p>
      <w:r>
        <w:rPr>
          <w:b w:val="0"/>
          <w:sz w:val="20"/>
        </w:rPr>
        <w:t>Name / Firma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zum Arbeitnehmer:</w:t>
      </w:r>
    </w:p>
    <w:p>
      <w:r>
        <w:rPr>
          <w:b w:val="0"/>
          <w:sz w:val="20"/>
        </w:rPr>
        <w:t>Vor- und Nachname : 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/>
    <w:p>
      <w:r>
        <w:rPr>
          <w:b/>
          <w:sz w:val="20"/>
        </w:rPr>
        <w:t>Beschäftigungsdetails:</w:t>
      </w:r>
    </w:p>
    <w:p>
      <w:r>
        <w:rPr>
          <w:b w:val="0"/>
          <w:sz w:val="20"/>
        </w:rPr>
        <w:t>Art der Tätigkeit : _________________________________________________________</w:t>
      </w:r>
    </w:p>
    <w:p>
      <w:r>
        <w:rPr>
          <w:b w:val="0"/>
          <w:sz w:val="20"/>
        </w:rPr>
        <w:t>Beginn der Beschäftigung : _________________________________________________</w:t>
      </w:r>
    </w:p>
    <w:p>
      <w:r>
        <w:rPr>
          <w:b w:val="0"/>
          <w:sz w:val="20"/>
        </w:rPr>
        <w:t>Dauer der Beschäftigung (von - bis) : ______________________________________</w:t>
      </w:r>
    </w:p>
    <w:p>
      <w:r>
        <w:rPr>
          <w:b w:val="0"/>
          <w:sz w:val="20"/>
        </w:rPr>
        <w:t>Arbeitszeit (Stunden pro Woche) : ___________________________________________</w:t>
      </w:r>
    </w:p>
    <w:p>
      <w:r>
        <w:rPr>
          <w:b w:val="0"/>
          <w:sz w:val="20"/>
        </w:rPr>
        <w:t>Arbeitsort : _______________________________________________________________</w:t>
      </w:r>
    </w:p>
    <w:p/>
    <w:p>
      <w:r>
        <w:rPr>
          <w:b/>
          <w:sz w:val="20"/>
        </w:rPr>
        <w:t>Vergütung:</w:t>
      </w:r>
    </w:p>
    <w:p>
      <w:r>
        <w:rPr>
          <w:b w:val="0"/>
          <w:sz w:val="20"/>
        </w:rPr>
        <w:t>Bruttogehalt / Stundenlohn : _______________________________________________</w:t>
      </w:r>
    </w:p>
    <w:p>
      <w:r>
        <w:rPr>
          <w:b w:val="0"/>
          <w:sz w:val="20"/>
        </w:rPr>
        <w:t>Zahlungsweise : ____________________________________________________________</w:t>
      </w:r>
    </w:p>
    <w:p/>
    <w:p>
      <w:r>
        <w:rPr>
          <w:b/>
          <w:sz w:val="20"/>
        </w:rPr>
        <w:t>Pflichten und Weisungen:</w:t>
      </w:r>
    </w:p>
    <w:p>
      <w:r>
        <w:rPr>
          <w:b w:val="0"/>
          <w:sz w:val="20"/>
        </w:rPr>
        <w:t>Der Arbeitnehmer verpflichtet sich, die vereinbarte Tätigkeit ordnungsgemäß und gewissenhaft auszuführen.</w:t>
      </w:r>
    </w:p>
    <w:p>
      <w:r>
        <w:rPr>
          <w:b w:val="0"/>
          <w:sz w:val="20"/>
        </w:rPr>
        <w:t>Der Arbeitgeber verpflichtet sich, die vereinbarte Vergütung pünktlich zu zahlen und die arbeitsrechtlichen Bestimmungen einzuhalten.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https://dokumentklar.com/beschaftigungsnachweis-vorlage/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eschaftigungsnachweis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