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BEGRÜSSUNGSSCHREIBEN FÜR NEUE AZUBIS</w:t>
      </w:r>
    </w:p>
    <w:p/>
    <w:p>
      <w:r>
        <w:rPr>
          <w:b/>
          <w:sz w:val="20"/>
        </w:rPr>
        <w:t>Sehr geehrte/r Auszubildende/r,</w:t>
      </w:r>
    </w:p>
    <w:p/>
    <w:p>
      <w:r>
        <w:rPr>
          <w:b w:val="0"/>
          <w:sz w:val="20"/>
        </w:rPr>
        <w:t>wir freuen uns sehr, Sie als neuen Auszubildenden in unserem Unternehmen begrüßen zu dürfen. Ihre Ausbildung ist ein wichtiger Schritt für Ihre berufliche Zukunft und für uns als Ausbildungsbetrieb von großer Bedeutung.</w:t>
      </w:r>
    </w:p>
    <w:p/>
    <w:p>
      <w:r>
        <w:rPr>
          <w:b w:val="0"/>
          <w:sz w:val="20"/>
        </w:rPr>
        <w:t>Unser Unternehmen legt großen Wert auf eine qualitativ hochwertige Ausbildung, die Ihnen nicht nur fachliches Wissen, sondern auch praktische Erfahrungen vermittelt. Sie werden von erfahrenen Kolleginnen und Kollegen begleitet und unterstützt.</w:t>
      </w:r>
    </w:p>
    <w:p/>
    <w:p>
      <w:r>
        <w:rPr>
          <w:b w:val="0"/>
          <w:sz w:val="20"/>
        </w:rPr>
        <w:t>Wir erwarten von Ihnen Eigeninitiative, Zuverlässigkeit und Engagement. Gemeinsam wollen wir Ihre Kenntnisse erweitern und Ihre Fähigkeiten stärken, damit Sie Ihre Ausbildung erfolgreich abschließen können.</w:t>
      </w:r>
    </w:p>
    <w:p/>
    <w:p>
      <w:r>
        <w:rPr>
          <w:b w:val="0"/>
          <w:sz w:val="20"/>
        </w:rPr>
        <w:t>Bei Fragen oder Problemen stehen Ihnen jederzeit Ihre Ausbilder sowie die Personalabteilung zur Verfügung. Wir möchten, dass Sie sich bei uns wohlfühlen und die Ausbildung bestmöglich absolvieren können.</w:t>
      </w:r>
    </w:p>
    <w:p/>
    <w:p>
      <w:r>
        <w:rPr>
          <w:b w:val="0"/>
          <w:sz w:val="20"/>
        </w:rPr>
        <w:t>Wir wünschen Ihnen einen guten Start und viel Erfolg während Ihrer Ausbildung. Auf eine erfolgreiche und angenehme Zusammenarbeit!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Personalabteilung</w:t>
            </w:r>
          </w:p>
        </w:tc>
        <w:tc>
          <w:tcPr>
            <w:tcW w:type="dxa" w:w="4986"/>
            <w:tcBorders>
              <w:top w:val="nil"/>
              <w:left w:val="nil"/>
              <w:bottom w:val="nil"/>
              <w:right w:val="nil"/>
              <w:insideH w:val="nil"/>
              <w:insideV w:val="nil"/>
            </w:tcBorders>
          </w:tcPr>
          <w:p>
            <w:pPr>
              <w:jc w:val="center"/>
            </w:pPr>
            <w:r>
              <w:t>Auszubildende/r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https://dokumentklar.com/begrusssungsschreiben-neue-azubis-muster/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begrusssungsschreiben-neue-azubis-muster/"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