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BEFÖRDERUNGSVERTRAG</w:t>
      </w:r>
    </w:p>
    <w:p/>
    <w:p>
      <w:r>
        <w:rPr>
          <w:b w:val="0"/>
          <w:sz w:val="20"/>
        </w:rPr>
        <w:t>Ort : ________________________________________________</w:t>
      </w:r>
    </w:p>
    <w:p/>
    <w:p>
      <w:r>
        <w:rPr>
          <w:b/>
          <w:sz w:val="20"/>
        </w:rPr>
        <w:t>Angaben des Auftraggebers :</w:t>
      </w:r>
    </w:p>
    <w:p>
      <w:r>
        <w:rPr>
          <w:b w:val="0"/>
          <w:sz w:val="20"/>
        </w:rPr>
        <w:t>Firma / Name : _______________________________________</w:t>
      </w:r>
    </w:p>
    <w:p>
      <w:r>
        <w:rPr>
          <w:b w:val="0"/>
          <w:sz w:val="20"/>
        </w:rPr>
        <w:t>Anschrift : __________________________________________</w:t>
      </w:r>
    </w:p>
    <w:p>
      <w:r>
        <w:rPr>
          <w:b w:val="0"/>
          <w:sz w:val="20"/>
        </w:rPr>
        <w:t>Vertreten durch : ____________________________________</w:t>
      </w:r>
    </w:p>
    <w:p>
      <w:r>
        <w:rPr>
          <w:b w:val="0"/>
          <w:sz w:val="20"/>
        </w:rPr>
        <w:t>Telefonnummer : ______________________________________</w:t>
      </w:r>
    </w:p>
    <w:p/>
    <w:p>
      <w:r>
        <w:rPr>
          <w:b/>
          <w:sz w:val="20"/>
        </w:rPr>
        <w:t>Angaben des Auftragnehmers (Fahrer / Spediteur) :</w:t>
      </w:r>
    </w:p>
    <w:p>
      <w:r>
        <w:rPr>
          <w:b w:val="0"/>
          <w:sz w:val="20"/>
        </w:rPr>
        <w:t>Firma / Name : _______________________________________</w:t>
      </w:r>
    </w:p>
    <w:p>
      <w:r>
        <w:rPr>
          <w:b w:val="0"/>
          <w:sz w:val="20"/>
        </w:rPr>
        <w:t>Anschrift : __________________________________________</w:t>
      </w:r>
    </w:p>
    <w:p>
      <w:r>
        <w:rPr>
          <w:b w:val="0"/>
          <w:sz w:val="20"/>
        </w:rPr>
        <w:t>Telefonnummer : ______________________________________</w:t>
      </w:r>
    </w:p>
    <w:p/>
    <w:p>
      <w:r>
        <w:rPr>
          <w:b/>
          <w:sz w:val="20"/>
        </w:rPr>
        <w:t>Angaben zur Beförderung :</w:t>
      </w:r>
    </w:p>
    <w:p>
      <w:r>
        <w:rPr>
          <w:b w:val="0"/>
          <w:sz w:val="20"/>
        </w:rPr>
        <w:t>Art der Ware : _______________________________________</w:t>
      </w:r>
    </w:p>
    <w:p>
      <w:r>
        <w:rPr>
          <w:b w:val="0"/>
          <w:sz w:val="20"/>
        </w:rPr>
        <w:t>Menge / Gewicht : ____________________________________</w:t>
      </w:r>
    </w:p>
    <w:p>
      <w:r>
        <w:rPr>
          <w:b w:val="0"/>
          <w:sz w:val="20"/>
        </w:rPr>
        <w:t>Verpackung : ________________________________________</w:t>
      </w:r>
    </w:p>
    <w:p>
      <w:r>
        <w:rPr>
          <w:b w:val="0"/>
          <w:sz w:val="20"/>
        </w:rPr>
        <w:t>Abholort : _________________________________________</w:t>
      </w:r>
    </w:p>
    <w:p>
      <w:r>
        <w:rPr>
          <w:b w:val="0"/>
          <w:sz w:val="20"/>
        </w:rPr>
        <w:t>Zielort : __________________________________________</w:t>
      </w:r>
    </w:p>
    <w:p>
      <w:r>
        <w:rPr>
          <w:b w:val="0"/>
          <w:sz w:val="20"/>
        </w:rPr>
        <w:t>Ladezeit : 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Auftragnehmer verpflichtet sich, die oben beschriebene Ware gemäß den vereinbarten Bedingungen zu befördern. Der Auftraggeber erteilt hiermit den Transportauftrag.</w:t>
      </w:r>
    </w:p>
    <w:p/>
    <w:p>
      <w:r>
        <w:rPr>
          <w:b/>
          <w:sz w:val="20"/>
        </w:rPr>
        <w:t>§ 2 – Durchführung der Beförderung</w:t>
      </w:r>
    </w:p>
    <w:p>
      <w:r>
        <w:rPr>
          <w:b w:val="0"/>
          <w:sz w:val="20"/>
        </w:rPr>
        <w:t>Der Auftragnehmer führt die Beförderung sorgfältig und fachgerecht durch. Er haftet für Schäden, die durch Vorsatz oder grobe Fahrlässigkeit entstehen.</w:t>
      </w:r>
    </w:p>
    <w:p/>
    <w:p>
      <w:r>
        <w:rPr>
          <w:b/>
          <w:sz w:val="20"/>
        </w:rPr>
        <w:t>§ 3 – Vergütung</w:t>
      </w:r>
    </w:p>
    <w:p>
      <w:r>
        <w:rPr>
          <w:b w:val="0"/>
          <w:sz w:val="20"/>
        </w:rPr>
        <w:t>Die Vergütung für die Beförderungsleistung beträgt _________________ EUR und ist spätestens nach Abschluss der Beförderung fällig. Zusätzliche Kosten sind gesondert zu vereinbaren.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Die Haftung des Auftragnehmers richtet sich nach den gesetzlichen Bestimmungen, insbesondere dem Handelsgesetzbuch und den Vorschriften des Güterkraftverkehrsgesetzes.</w:t>
      </w:r>
    </w:p>
    <w:p/>
    <w:p>
      <w:r>
        <w:rPr>
          <w:b/>
          <w:sz w:val="20"/>
        </w:rPr>
        <w:t>§ 5 – Pflichten des Auftraggebers</w:t>
      </w:r>
    </w:p>
    <w:p>
      <w:r>
        <w:rPr>
          <w:b w:val="0"/>
          <w:sz w:val="20"/>
        </w:rPr>
        <w:t>Der Auftraggeber verpflichtet sich, alle erforderlichen Angaben zur Ware und zum Transport rechtzeitig und vollständig zu übermitteln und für die ordnungsgemäße Beladung zu sorgen.</w:t>
      </w:r>
    </w:p>
    <w:p/>
    <w:p>
      <w:r>
        <w:rPr>
          <w:b/>
          <w:sz w:val="20"/>
        </w:rPr>
        <w:t>§ 6 – Vertragsdauer und Kündigung</w:t>
      </w:r>
    </w:p>
    <w:p>
      <w:r>
        <w:rPr>
          <w:b w:val="0"/>
          <w:sz w:val="20"/>
        </w:rPr>
        <w:t>Dieser Vertrag gilt für die vereinbarte Beförderung und endet mit Abschluss der Leistung. Eine vorzeitige Kündigung bedarf der schriftlichen Vereinbarung beider Parteien.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Vertrages unwirksam sein, bleibt die Wirksamkeit der übrigen Bestimmungen unberührt. Gerichtsstand ist der Sitz des Auftraggebers.</w:t>
      </w:r>
    </w:p>
    <w:p/>
    <w:p/>
    <w:p>
      <w:r>
        <w:rPr>
          <w:b w:val="0"/>
          <w:sz w:val="20"/>
        </w:rPr>
        <w:t>Ort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https://dokumentklar.com/beforderungsvertrag-muster/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eforderungsvertra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