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KÜNDIGUNGSVORLAGE FÜR ARBEITSVERHÄLTNIS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 :</w:t>
      </w:r>
    </w:p>
    <w:p>
      <w:pPr>
        <w:jc w:val="center"/>
      </w:pPr>
      <w:r>
        <w:rPr>
          <w:b/>
          <w:sz w:val="20"/>
        </w:rPr>
        <w:t>Kündigung meines Arbeitsverhältnisses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 ich mein bestehendes Arbeitsverhältnis fristgerecht zum nächstmöglichen Zeitpunkt.</w:t>
      </w:r>
    </w:p>
    <w:p>
      <w:r>
        <w:rPr>
          <w:b w:val="0"/>
          <w:sz w:val="20"/>
        </w:rPr>
        <w:t>Bitte bestätigen Sie mir den Erhalt dieser Kündigung sowie das Beendigungsdatum des Arbeitsverhältnisses schriftlich.</w:t>
      </w:r>
    </w:p>
    <w:p/>
    <w:p>
      <w:r>
        <w:rPr>
          <w:b w:val="0"/>
          <w:sz w:val="20"/>
        </w:rPr>
        <w:t>Ich werde alle mir überlassenen Arbeitsmittel und Firmeneigentum bis zum Beendigungsdatum zurückgeben.</w:t>
      </w:r>
    </w:p>
    <w:p/>
    <w:p>
      <w:r>
        <w:rPr>
          <w:b w:val="0"/>
          <w:sz w:val="20"/>
        </w:rPr>
        <w:t>Ich danke Ihnen für die Zusammenarbeit und wünsche dem Unternehmen weiterhin viel Erfolg.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https://dokumentklar.com/awo-kundigung-vorlage/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wo-kundig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