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AUSSERORDENTLICHE KÜNDIGUNG DES MUSIKSCHULVERTRAGS</w:t>
      </w:r>
    </w:p>
    <w:p/>
    <w:p>
      <w:r>
        <w:rPr>
          <w:b/>
          <w:sz w:val="20"/>
        </w:rPr>
        <w:t>Musikschule Muster GmbH</w:t>
      </w:r>
    </w:p>
    <w:p>
      <w:r>
        <w:rPr>
          <w:b w:val="0"/>
          <w:sz w:val="20"/>
        </w:rPr>
        <w:t>Musterstraße 1</w:t>
      </w:r>
    </w:p>
    <w:p>
      <w:r>
        <w:rPr>
          <w:b w:val="0"/>
          <w:sz w:val="20"/>
        </w:rPr>
        <w:t>12345 Musterstadt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Anschrift          : _________________________________________________</w:t>
      </w:r>
    </w:p>
    <w:p>
      <w:r>
        <w:rPr>
          <w:b w:val="0"/>
          <w:sz w:val="20"/>
        </w:rPr>
        <w:t>Telefonnummer      : _________________________________________________</w:t>
      </w:r>
    </w:p>
    <w:p/>
    <w:p/>
    <w:p>
      <w:r>
        <w:rPr>
          <w:b/>
          <w:sz w:val="20"/>
        </w:rPr>
        <w:t>Betreff: Außerordentliche Kündigung des Musikschulvertrags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bestehenden Vertrag über den Musikunterricht außerordentlich und fristlos aus wichtigem Grund.</w:t>
      </w:r>
    </w:p>
    <w:p/>
    <w:p>
      <w:r>
        <w:rPr>
          <w:b w:val="0"/>
          <w:sz w:val="20"/>
        </w:rPr>
        <w:t>Der wichtige Grund liegt in den folgenden Umständen: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Ich bitte Sie, mir den Erhalt dieser Kündigung sowie das Vertragsende schriftlich zu bestätigen.</w:t>
      </w:r>
    </w:p>
    <w:p/>
    <w:p>
      <w:r>
        <w:rPr>
          <w:b w:val="0"/>
          <w:sz w:val="20"/>
        </w:rPr>
        <w:t>Bitte teilen Sie mir zudem mit, ob noch offene Forderungen bestehen.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https://dokumentklar.com/aussserordentliche-kundigung-musikschule-muster/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aussserordentliche-kundigung-musikschule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