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AUSKUNFTSVOLLMACHT FÜR DAS KRANKENHAUS</w:t>
      </w:r>
    </w:p>
    <w:p/>
    <w:p>
      <w:r>
        <w:rPr>
          <w:b/>
          <w:sz w:val="20"/>
        </w:rPr>
        <w:t>Angaben des Vollmachtgebers:</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Angaben des Bevollmächtigten:</w:t>
      </w:r>
    </w:p>
    <w:p>
      <w:r>
        <w:rPr>
          <w:b w:val="0"/>
          <w:sz w:val="20"/>
        </w:rPr>
        <w:t>Vor- und Nachname : ___________________________________________________</w:t>
      </w:r>
    </w:p>
    <w:p>
      <w:r>
        <w:rPr>
          <w:b w:val="0"/>
          <w:sz w:val="20"/>
        </w:rPr>
        <w:t>Geburtsdatum : _______________________________________________________</w:t>
      </w:r>
    </w:p>
    <w:p>
      <w:r>
        <w:rPr>
          <w:b w:val="0"/>
          <w:sz w:val="20"/>
        </w:rPr>
        <w:t>Anschrift : ___________________________________________________________</w:t>
      </w:r>
    </w:p>
    <w:p>
      <w:r>
        <w:rPr>
          <w:b w:val="0"/>
          <w:sz w:val="20"/>
        </w:rPr>
        <w:t>Telefonnummer : ______________________________________________________</w:t>
      </w:r>
    </w:p>
    <w:p/>
    <w:p>
      <w:r>
        <w:rPr>
          <w:b/>
          <w:sz w:val="20"/>
        </w:rPr>
        <w:t>Vollmachtserklärung:</w:t>
      </w:r>
    </w:p>
    <w:p>
      <w:r>
        <w:rPr>
          <w:b w:val="0"/>
          <w:sz w:val="20"/>
        </w:rPr>
        <w:t>Hiermit erteile ich dem oben genannten Bevollmächtigten die Vollmacht, im Rahmen meiner medizinischen Versorgung Auskünfte von Krankenhäusern, Ärzten sowie sonstigen medizinischen Einrichtungen einzuholen und entgegenzunehmen. Diese Auskünfte umfassen insbesondere Informationen zu Diagnosen, Behandlungen, Therapien und Befunden.</w:t>
      </w:r>
    </w:p>
    <w:p/>
    <w:p>
      <w:r>
        <w:rPr>
          <w:b/>
          <w:sz w:val="20"/>
        </w:rPr>
        <w:t>Umfang der Vollmacht:</w:t>
      </w:r>
    </w:p>
    <w:p>
      <w:r>
        <w:rPr>
          <w:b w:val="0"/>
          <w:sz w:val="20"/>
        </w:rPr>
        <w:t>Die Vollmacht umfasst nicht die Befugnis zur Entbindung von der Schweigepflicht für andere als die oben genannten medizinischen Einrichtungen. Die Vollmacht ist nicht übertragbar und gilt ausschließlich für die Kommunikation mit Krankenhäusern.</w:t>
      </w:r>
    </w:p>
    <w:p/>
    <w:p>
      <w:r>
        <w:rPr>
          <w:b/>
          <w:sz w:val="20"/>
        </w:rPr>
        <w:t>Widerruf und Gültigkeit:</w:t>
      </w:r>
    </w:p>
    <w:p>
      <w:r>
        <w:rPr>
          <w:b w:val="0"/>
          <w:sz w:val="20"/>
        </w:rPr>
        <w:t>Diese Vollmacht kann jederzeit schriftlich widerrufen werden. Sie gilt bis zu ihrem Widerruf und endet automatisch mit dem Tod des Vollmachtgebers.</w:t>
      </w:r>
    </w:p>
    <w:p/>
    <w:p/>
    <w:p>
      <w:r>
        <w:rPr>
          <w:b w:val="0"/>
          <w:sz w:val="20"/>
        </w:rPr>
        <w:t>Ort : ______________________________________    Datum : 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BEVOLLMÄCHTIGTER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https://dokumentklar.com/auskunftsvollmacht-krankenhaus/</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auskunftsvollmacht-krankenhaus/"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