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MUSTERSCHREIBEN ZUR AUFTRAGSABLEHNUNG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Firma / Name : _____________________________________________</w:t>
      </w:r>
    </w:p>
    <w:p>
      <w:r>
        <w:rPr>
          <w:b w:val="0"/>
          <w:sz w:val="20"/>
        </w:rPr>
        <w:t>Anschrift : ________________________________________________</w:t>
      </w:r>
    </w:p>
    <w:p>
      <w:r>
        <w:rPr>
          <w:b w:val="0"/>
          <w:sz w:val="20"/>
        </w:rPr>
        <w:t>Telefonnummer : ____________________________________________</w:t>
      </w:r>
    </w:p>
    <w:p>
      <w:r>
        <w:rPr>
          <w:b w:val="0"/>
          <w:sz w:val="20"/>
        </w:rPr>
        <w:t>E-Mail : 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Firma / Name : _____________________________________________</w:t>
      </w:r>
    </w:p>
    <w:p>
      <w:r>
        <w:rPr>
          <w:b w:val="0"/>
          <w:sz w:val="20"/>
        </w:rPr>
        <w:t>Anschrift : 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Ablehnung des Auftrags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müssen wir Ihnen mitteilen, dass wir den von Ihnen erteilten Auftrag leider nicht annehmen können.</w:t>
      </w:r>
    </w:p>
    <w:p>
      <w:r>
        <w:rPr>
          <w:b w:val="0"/>
          <w:sz w:val="20"/>
        </w:rPr>
        <w:t>Nach sorgfältiger Prüfung aller Umstände sind wir zu dem Entschluss gekommen, dass wir zur Durchführung des Auftrags derzeit nicht in der Lage sind.</w:t>
      </w:r>
    </w:p>
    <w:p/>
    <w:p>
      <w:r>
        <w:rPr>
          <w:b w:val="0"/>
          <w:sz w:val="20"/>
        </w:rPr>
        <w:t>Wir bitten um Ihr Verständnis und bedauern, Ihnen keine positivere Nachricht übermitteln zu können.</w:t>
      </w:r>
    </w:p>
    <w:p/>
    <w:p>
      <w:r>
        <w:rPr>
          <w:b w:val="0"/>
          <w:sz w:val="20"/>
        </w:rPr>
        <w:t>Für Rückfragen stehen wir Ihnen selbstverständlich gerne zur Verfügung.</w:t>
      </w:r>
    </w:p>
    <w:p/>
    <w:p/>
    <w:p>
      <w:r>
        <w:rPr>
          <w:b w:val="0"/>
          <w:sz w:val="20"/>
        </w:rPr>
        <w:t>Mit freundlichen Grüßen</w:t>
      </w:r>
    </w:p>
    <w:p/>
    <w:p/>
    <w:p/>
    <w:p>
      <w:r>
        <w:rPr>
          <w:b w:val="0"/>
          <w:sz w:val="20"/>
        </w:rPr>
        <w:t>____________________________________</w:t>
      </w:r>
    </w:p>
    <w:p>
      <w:r>
        <w:rPr>
          <w:b w:val="0"/>
          <w:sz w:val="20"/>
        </w:rPr>
        <w:t>Firma / Name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Auftragnehmer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Auftraggeber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https://dokumentklar.com/auftrag-ablehnen-musterschreiben/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auftrag-ablehnen-musterschreiben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