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ARBEITGEBERBESCHEINIGUNG</w:t>
      </w:r>
    </w:p>
    <w:p/>
    <w:p>
      <w:r>
        <w:rPr>
          <w:b w:val="0"/>
          <w:sz w:val="20"/>
        </w:rPr>
        <w:t>Hiermit bestätigt der Arbeitgeber, dass die nachfolgenden Angaben wahrheitsgemäß und vollständig sind.</w:t>
      </w:r>
    </w:p>
    <w:p/>
    <w:p>
      <w:r>
        <w:rPr>
          <w:b/>
          <w:sz w:val="20"/>
        </w:rPr>
        <w:t>Angaben des Arbeitgebers:</w:t>
      </w:r>
    </w:p>
    <w:p>
      <w:r>
        <w:rPr>
          <w:b w:val="0"/>
          <w:sz w:val="20"/>
        </w:rPr>
        <w:t>Firmenname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___________________________________________________________</w:t>
      </w:r>
    </w:p>
    <w:p/>
    <w:p>
      <w:r>
        <w:rPr>
          <w:b/>
          <w:sz w:val="20"/>
        </w:rPr>
        <w:t>Angaben des Arbeitnehmers:</w:t>
      </w:r>
    </w:p>
    <w:p>
      <w:r>
        <w:rPr>
          <w:b w:val="0"/>
          <w:sz w:val="20"/>
        </w:rPr>
        <w:t>Vor- und Nachname : 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_________________________________________________________________</w:t>
      </w:r>
    </w:p>
    <w:p>
      <w:r>
        <w:rPr>
          <w:b w:val="0"/>
          <w:sz w:val="20"/>
        </w:rPr>
        <w:t>Beschäftigt seit : __________________________________________________________</w:t>
      </w:r>
    </w:p>
    <w:p>
      <w:r>
        <w:rPr>
          <w:b w:val="0"/>
          <w:sz w:val="20"/>
        </w:rPr>
        <w:t>Beschäftigungsart : ________________________________________________________</w:t>
      </w:r>
    </w:p>
    <w:p>
      <w:r>
        <w:rPr>
          <w:b w:val="0"/>
          <w:sz w:val="20"/>
        </w:rPr>
        <w:t>Arbeitszeit (Stunden/Woche) : _______________________________________________</w:t>
      </w:r>
    </w:p>
    <w:p/>
    <w:p>
      <w:r>
        <w:rPr>
          <w:b/>
          <w:sz w:val="20"/>
        </w:rPr>
        <w:t>Beschäftigungsdetails:</w:t>
      </w:r>
    </w:p>
    <w:p>
      <w:r>
        <w:rPr>
          <w:b w:val="0"/>
          <w:sz w:val="20"/>
        </w:rPr>
        <w:t>Der Arbeitnehmer ist derzeit unbefristet / befristet beschäftigt (bitte Zutreffendes ankreuzen).</w:t>
      </w:r>
    </w:p>
    <w:p>
      <w:r>
        <w:rPr>
          <w:b w:val="0"/>
          <w:sz w:val="20"/>
        </w:rPr>
        <w:t>Das Arbeitsverhältnis besteht in Vollzeit / Teilzeit (bitte Zutreffendes ankreuzen).</w:t>
      </w:r>
    </w:p>
    <w:p>
      <w:r>
        <w:rPr>
          <w:b w:val="0"/>
          <w:sz w:val="20"/>
        </w:rPr>
        <w:t>Das monatliche Bruttoarbeitsentgelt beträgt: _______________________ EUR.</w:t>
      </w:r>
    </w:p>
    <w:p/>
    <w:p>
      <w:r>
        <w:rPr>
          <w:b/>
          <w:sz w:val="20"/>
        </w:rPr>
        <w:t>Verwendungszweck:</w:t>
      </w:r>
    </w:p>
    <w:p>
      <w:r>
        <w:rPr>
          <w:b w:val="0"/>
          <w:sz w:val="20"/>
        </w:rPr>
        <w:t>Diese Bescheinigung dient als Nachweis zur Vorlage bei der Familienkasse zur Bearbeitung von Leistungen nach dem Bundeselterngeld- und Elternzeitgesetz (BEEG).</w:t>
      </w:r>
    </w:p>
    <w:p/>
    <w:p>
      <w:r>
        <w:rPr>
          <w:b/>
          <w:sz w:val="20"/>
        </w:rPr>
        <w:t>Hinweise:</w:t>
      </w:r>
    </w:p>
    <w:p>
      <w:r>
        <w:rPr>
          <w:b w:val="0"/>
          <w:sz w:val="20"/>
        </w:rPr>
        <w:t>Der Arbeitgeber bestätigt mit seiner Unterschrift die Richtigkeit der Angaben. Falsche Angaben können rechtliche Konsequenzen nach sich ziehen.</w:t>
      </w:r>
    </w:p>
    <w:p/>
    <w:p/>
    <w:p>
      <w:r>
        <w:rPr>
          <w:b w:val="0"/>
          <w:sz w:val="20"/>
        </w:rPr>
        <w:t>Ort : ____________________________________________________</w:t>
      </w:r>
    </w:p>
    <w:p>
      <w:r>
        <w:rPr>
          <w:b w:val="0"/>
          <w:sz w:val="20"/>
        </w:rPr>
        <w:t>Datum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(Stempel und Unterschrift)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 (Unterschrift)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https://dokumentklar.com/arbeitgeberbescheinigung-zur-vorlage-bei-der-familienkasse/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arbeitgeberbescheinigung-zur-vorlage-bei-der-familienkass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