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EMPLOYER CERTIFICATE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 : ________________________________________________</w:t>
      </w:r>
    </w:p>
    <w:p>
      <w:r>
        <w:rPr>
          <w:b w:val="0"/>
          <w:sz w:val="20"/>
        </w:rPr>
        <w:t>Address : _____________________________________________________</w:t>
      </w:r>
    </w:p>
    <w:p>
      <w:r>
        <w:rPr>
          <w:b w:val="0"/>
          <w:sz w:val="20"/>
        </w:rPr>
        <w:t>Telephone : _________________________________________________</w:t>
      </w:r>
    </w:p>
    <w:p>
      <w:r>
        <w:rPr>
          <w:b w:val="0"/>
          <w:sz w:val="20"/>
        </w:rPr>
        <w:t>Email : 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 : _________________________________________________</w:t>
      </w:r>
    </w:p>
    <w:p>
      <w:r>
        <w:rPr>
          <w:b w:val="0"/>
          <w:sz w:val="20"/>
        </w:rPr>
        <w:t>Date of Birth : ______________________________________________</w:t>
      </w:r>
    </w:p>
    <w:p>
      <w:r>
        <w:rPr>
          <w:b w:val="0"/>
          <w:sz w:val="20"/>
        </w:rPr>
        <w:t>Position / Job Title : _________________________________________</w:t>
      </w:r>
    </w:p>
    <w:p>
      <w:r>
        <w:rPr>
          <w:b w:val="0"/>
          <w:sz w:val="20"/>
        </w:rPr>
        <w:t>Employment Type : ____________________________________________</w:t>
      </w:r>
    </w:p>
    <w:p/>
    <w:p>
      <w:r>
        <w:rPr>
          <w:b/>
          <w:sz w:val="20"/>
        </w:rPr>
        <w:t>Employment Details:</w:t>
      </w:r>
    </w:p>
    <w:p>
      <w:r>
        <w:rPr>
          <w:b w:val="0"/>
          <w:sz w:val="20"/>
        </w:rPr>
        <w:t>The above-named employee has been employed by the company in the position stated above.</w:t>
      </w:r>
    </w:p>
    <w:p>
      <w:r>
        <w:rPr>
          <w:b w:val="0"/>
          <w:sz w:val="20"/>
        </w:rPr>
        <w:t>The employment started on : __________________________________</w:t>
      </w:r>
    </w:p>
    <w:p>
      <w:r>
        <w:rPr>
          <w:b w:val="0"/>
          <w:sz w:val="20"/>
        </w:rPr>
        <w:t>The employment is currently : □ ongoing   □ terminated</w:t>
      </w:r>
    </w:p>
    <w:p>
      <w:r>
        <w:rPr>
          <w:b w:val="0"/>
          <w:sz w:val="20"/>
        </w:rPr>
        <w:t>Working hours per week : _____________________________________</w:t>
      </w:r>
    </w:p>
    <w:p>
      <w:r>
        <w:rPr>
          <w:b w:val="0"/>
          <w:sz w:val="20"/>
        </w:rPr>
        <w:t>Gross monthly salary : _______________________________________ EUR</w:t>
      </w:r>
    </w:p>
    <w:p/>
    <w:p>
      <w:r>
        <w:rPr>
          <w:b/>
          <w:sz w:val="20"/>
        </w:rPr>
        <w:t>Purpose of Certificate:</w:t>
      </w:r>
    </w:p>
    <w:p>
      <w:r>
        <w:rPr>
          <w:b w:val="0"/>
          <w:sz w:val="20"/>
        </w:rPr>
        <w:t>This certificate is issued upon the employee's request for the purpose of _________________.</w:t>
      </w:r>
    </w:p>
    <w:p/>
    <w:p>
      <w:r>
        <w:rPr>
          <w:b/>
          <w:sz w:val="20"/>
        </w:rPr>
        <w:t>Legal Notice:</w:t>
      </w:r>
    </w:p>
    <w:p>
      <w:r>
        <w:rPr>
          <w:b w:val="0"/>
          <w:sz w:val="20"/>
        </w:rPr>
        <w:t>This certificate is issued without liability for the employer and is based on the employer's records.</w:t>
      </w:r>
    </w:p>
    <w:p>
      <w:r>
        <w:rPr>
          <w:b w:val="0"/>
          <w:sz w:val="20"/>
        </w:rPr>
        <w:t>It does not constitute a guarantee or warranty of employment beyond the stated facts.</w:t>
      </w:r>
    </w:p>
    <w:p/>
    <w:p/>
    <w:p>
      <w:r>
        <w:rPr>
          <w:b w:val="0"/>
          <w:sz w:val="20"/>
        </w:rPr>
        <w:t>Place : ______________________________________    Date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https://dokumentklar.com/arbeitgeberbescheinigung-englisch-vorlage/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rbeitgeberbescheinigung-englisch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