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ANTRAG AUF MITGLIEDSCHAFT</w:t>
      </w:r>
    </w:p>
    <w:p/>
    <w:p>
      <w:r>
        <w:rPr>
          <w:b/>
          <w:sz w:val="20"/>
        </w:rPr>
        <w:t>Persönliche Angaben des Antragstellers:</w:t>
      </w:r>
    </w:p>
    <w:p>
      <w:r>
        <w:rPr>
          <w:b w:val="0"/>
          <w:sz w:val="20"/>
        </w:rPr>
        <w:t>Vor- und Nachname : ___________________________________________________</w:t>
      </w:r>
    </w:p>
    <w:p>
      <w:r>
        <w:rPr>
          <w:b w:val="0"/>
          <w:sz w:val="20"/>
        </w:rPr>
        <w:t>Geburtsdatum : _______________________________________________________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_______________________________________________________</w:t>
      </w:r>
    </w:p>
    <w:p>
      <w:r>
        <w:rPr>
          <w:b w:val="0"/>
          <w:sz w:val="20"/>
        </w:rPr>
        <w:t>E-Mail-Adresse : _______________________________________________________</w:t>
      </w:r>
    </w:p>
    <w:p/>
    <w:p>
      <w:r>
        <w:rPr>
          <w:b/>
          <w:sz w:val="20"/>
        </w:rPr>
        <w:t>Gewünschte Mitgliedschaftsart:</w:t>
      </w:r>
    </w:p>
    <w:p>
      <w:r>
        <w:rPr>
          <w:b w:val="0"/>
          <w:sz w:val="20"/>
        </w:rPr>
        <w:t>☐ Ordentliches Mitglied</w:t>
      </w:r>
    </w:p>
    <w:p>
      <w:r>
        <w:rPr>
          <w:b w:val="0"/>
          <w:sz w:val="20"/>
        </w:rPr>
        <w:t>☐ Fördermitglied</w:t>
      </w:r>
    </w:p>
    <w:p>
      <w:r>
        <w:rPr>
          <w:b w:val="0"/>
          <w:sz w:val="20"/>
        </w:rPr>
        <w:t>☐ Ehrenmitglied</w:t>
      </w:r>
    </w:p>
    <w:p/>
    <w:p>
      <w:r>
        <w:rPr>
          <w:b/>
          <w:sz w:val="20"/>
        </w:rPr>
        <w:t>Erklärung:</w:t>
      </w:r>
    </w:p>
    <w:p>
      <w:r>
        <w:rPr>
          <w:b w:val="0"/>
          <w:sz w:val="20"/>
        </w:rPr>
        <w:t>Ich erkläre hiermit meinen Beitritt zum Verein und erkenne die Satzung sowie die Ordnungen des Vereins an. Ich verpflichte mich, die Mitgliedsbeiträge fristgerecht zu zahlen und die Interessen des Vereins zu fördern.</w:t>
      </w:r>
    </w:p>
    <w:p/>
    <w:p>
      <w:r>
        <w:rPr>
          <w:b/>
          <w:sz w:val="20"/>
        </w:rPr>
        <w:t>Datenschutzhinweis:</w:t>
      </w:r>
    </w:p>
    <w:p>
      <w:r>
        <w:rPr>
          <w:b w:val="0"/>
          <w:sz w:val="20"/>
        </w:rPr>
        <w:t>Mit meiner Unterschrift bestätige ich, dass ich mit der Verarbeitung meiner personenbezogenen Daten gemäß der Datenschutzerklärung des Vereins einverstanden bin.</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Unterschrift des Antragstellers</w:t>
            </w:r>
          </w:p>
        </w:tc>
      </w:tr>
      <w:tr>
        <w:tc>
          <w:tcPr>
            <w:tcW w:type="dxa" w:w="9972"/>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https://dokumentklar.com/antrag-auf-mitgliedschaft/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antrag-auf-mitgliedschaft/"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