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ANSCHREIBEN ZUR ÜBERMITTLUNG VON UNTERLAGEN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Übersendung der angeforderten Unterlagen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übersende ich Ihnen die gewünschten Unterlagen zur weiteren Bearbeitung. Bitte prüfen Sie die beigefügten Dokumente sorgfältig.</w:t>
      </w:r>
    </w:p>
    <w:p/>
    <w:p>
      <w:r>
        <w:rPr>
          <w:b w:val="0"/>
          <w:sz w:val="20"/>
        </w:rPr>
        <w:t>Sollten Sie weitere Informationen benötigen oder Rückfragen haben, stehe ich Ihnen jederzeit gern zur Verfügung.</w:t>
      </w:r>
    </w:p>
    <w:p/>
    <w:p>
      <w:r>
        <w:rPr>
          <w:b/>
          <w:sz w:val="20"/>
        </w:rPr>
        <w:t>Übermittelte Unterlagen :</w:t>
      </w:r>
    </w:p>
    <w:p>
      <w:pPr>
        <w:pStyle w:val="ListBullet"/>
      </w:pPr>
      <w:r>
        <w:t>• _________________________________________________________________</w:t>
      </w:r>
    </w:p>
    <w:p>
      <w:pPr>
        <w:pStyle w:val="ListBullet"/>
      </w:pPr>
      <w:r>
        <w:t>• _________________________________________________________________</w:t>
      </w:r>
    </w:p>
    <w:p>
      <w:pPr>
        <w:pStyle w:val="ListBullet"/>
      </w:pPr>
      <w:r>
        <w:t>• _________________________________________________________________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Name des Absenders</w:t>
      </w:r>
    </w:p>
    <w:p/>
    <w:p/>
    <w:p>
      <w:r>
        <w:rPr>
          <w:b w:val="0"/>
          <w:sz w:val="20"/>
        </w:rPr>
        <w:t>Ort : ___________________________________    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https://dokumentklar.com/anschreiben-unterlagen-zusenden/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nschreiben-unterlagen-zusend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