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ÄNDERUNGSVERTRAG ZUM MIETVERTRAG</w:t>
      </w:r>
    </w:p>
    <w:p/>
    <w:p>
      <w:r>
        <w:rPr>
          <w:b/>
          <w:sz w:val="20"/>
        </w:rPr>
        <w:t>Zwischen den nachfolgenden Vertragsparteien wird folgender Änderungsvertrag zum Mietvertrag geschlossen:</w:t>
      </w:r>
    </w:p>
    <w:p/>
    <w:p>
      <w:r>
        <w:rPr>
          <w:b/>
          <w:sz w:val="20"/>
        </w:rPr>
        <w:t>Vermieter :</w:t>
      </w:r>
    </w:p>
    <w:p>
      <w:r>
        <w:rPr>
          <w:b w:val="0"/>
          <w:sz w:val="20"/>
        </w:rPr>
        <w:t>Name : _________________________________________________________________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Mieter :</w:t>
      </w:r>
    </w:p>
    <w:p>
      <w:r>
        <w:rPr>
          <w:b w:val="0"/>
          <w:sz w:val="20"/>
        </w:rPr>
        <w:t>Name : _________________________________________________________________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Mietobjekt :</w:t>
      </w:r>
    </w:p>
    <w:p>
      <w:r>
        <w:rPr>
          <w:b w:val="0"/>
          <w:sz w:val="20"/>
        </w:rPr>
        <w:t>Adresse des Mietobjekts : ________________________________________________</w:t>
      </w:r>
    </w:p>
    <w:p>
      <w:r>
        <w:rPr>
          <w:b w:val="0"/>
          <w:sz w:val="20"/>
        </w:rPr>
        <w:t>Wohnungsnummer/Raumbezeichnung : _______________________________________</w:t>
      </w:r>
    </w:p>
    <w:p/>
    <w:p>
      <w:r>
        <w:rPr>
          <w:b w:val="0"/>
          <w:sz w:val="20"/>
        </w:rPr>
        <w:t>Ursprünglicher Mietvertrag vom : ________________________________________</w:t>
      </w:r>
    </w:p>
    <w:p/>
    <w:p>
      <w:r>
        <w:rPr>
          <w:b/>
          <w:sz w:val="20"/>
        </w:rPr>
        <w:t>§ 1 – Vertragsänderungen</w:t>
      </w:r>
    </w:p>
    <w:p>
      <w:r>
        <w:rPr>
          <w:b w:val="0"/>
          <w:sz w:val="20"/>
        </w:rPr>
        <w:t>Die Parteien vereinbaren folgende Änderungen am bestehenden Mietvertrag:</w:t>
      </w:r>
    </w:p>
    <w:p>
      <w:r>
        <w:rPr>
          <w:b w:val="0"/>
          <w:sz w:val="20"/>
        </w:rPr>
        <w:t>- Mietzins wird geändert auf: ___________________ EUR monatlich</w:t>
      </w:r>
    </w:p>
    <w:p>
      <w:r>
        <w:rPr>
          <w:b w:val="0"/>
          <w:sz w:val="20"/>
        </w:rPr>
        <w:t>- Nebenkosten werden wie folgt angepasst: __________________________________</w:t>
      </w:r>
    </w:p>
    <w:p>
      <w:r>
        <w:rPr>
          <w:b w:val="0"/>
          <w:sz w:val="20"/>
        </w:rPr>
        <w:t>- Sonstige Änderungen: ____________________________________________________</w:t>
      </w:r>
    </w:p>
    <w:p/>
    <w:p>
      <w:r>
        <w:rPr>
          <w:b/>
          <w:sz w:val="20"/>
        </w:rPr>
        <w:t>§ 2 – Geltungsdauer der Änderungen</w:t>
      </w:r>
    </w:p>
    <w:p>
      <w:r>
        <w:rPr>
          <w:b w:val="0"/>
          <w:sz w:val="20"/>
        </w:rPr>
        <w:t>Die vorgenannten Änderungen gelten ab dem ___________________________ und werden Bestandteil des Mietvertrags.</w:t>
      </w:r>
    </w:p>
    <w:p/>
    <w:p>
      <w:r>
        <w:rPr>
          <w:b/>
          <w:sz w:val="20"/>
        </w:rPr>
        <w:t>§ 3 – Sonstige Bestimmungen</w:t>
      </w:r>
    </w:p>
    <w:p>
      <w:r>
        <w:rPr>
          <w:b w:val="0"/>
          <w:sz w:val="20"/>
        </w:rPr>
        <w:t>Alle übrigen Bestimmungen des ursprünglichen Mietvertrags bleiben unberührt und behalten ihre Gültigkeit.</w:t>
      </w:r>
    </w:p>
    <w:p/>
    <w:p>
      <w:r>
        <w:rPr>
          <w:b/>
          <w:sz w:val="20"/>
        </w:rPr>
        <w:t>§ 4 – Salvatorische Klausel</w:t>
      </w:r>
    </w:p>
    <w:p>
      <w:r>
        <w:rPr>
          <w:b w:val="0"/>
          <w:sz w:val="20"/>
        </w:rPr>
        <w:t>Sollten einzelne Bestimmungen dieses Änderungsvertrags unwirksam sein oder werden, berührt dies nicht die Wirksamkeit der übrigen Bestimmungen.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Dieser Änderungsvertrag wird in zwei Ausfertigungen erstellt und von beiden Parteien unterzeichnet. Jede Partei erhält eine Ausfertigung.</w:t>
      </w:r>
    </w:p>
    <w:p/>
    <w:p/>
    <w:p>
      <w:r>
        <w:rPr>
          <w:b w:val="0"/>
          <w:sz w:val="20"/>
        </w:rPr>
        <w:t>Ort : _________________________________________    Datum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https://dokumentklar.com/anderungsvertrag-mietvertrag-muster/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anderungsvertrag-mietvertra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