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ABTRETUNGSERKLÄRUNG ZUR ÜBERTRAGUNG VON TIERRECHTEN</w:t>
      </w:r>
    </w:p>
    <w:p/>
    <w:p>
      <w:r>
        <w:rPr>
          <w:b w:val="0"/>
          <w:sz w:val="20"/>
        </w:rPr>
        <w:t>Ort : ____________________________</w:t>
      </w:r>
    </w:p>
    <w:p/>
    <w:p>
      <w:r>
        <w:rPr>
          <w:b/>
          <w:sz w:val="20"/>
        </w:rPr>
        <w:t>Angaben des Abtretenden (Zedent) :</w:t>
      </w:r>
    </w:p>
    <w:p>
      <w:r>
        <w:rPr>
          <w:b w:val="0"/>
          <w:sz w:val="20"/>
        </w:rPr>
        <w:t>Vor- und Nachname : ___________________________________________________</w:t>
      </w:r>
    </w:p>
    <w:p>
      <w:r>
        <w:rPr>
          <w:b w:val="0"/>
          <w:sz w:val="20"/>
        </w:rPr>
        <w:t>Anschrift : ___________________________________________________________</w:t>
      </w:r>
    </w:p>
    <w:p>
      <w:r>
        <w:rPr>
          <w:b w:val="0"/>
          <w:sz w:val="20"/>
        </w:rPr>
        <w:t>Telefonnummer : ______________________________________________________</w:t>
      </w:r>
    </w:p>
    <w:p/>
    <w:p>
      <w:r>
        <w:rPr>
          <w:b/>
          <w:sz w:val="20"/>
        </w:rPr>
        <w:t>Angaben des Abtretungsempfängers (Zessionar) :</w:t>
      </w:r>
    </w:p>
    <w:p>
      <w:r>
        <w:rPr>
          <w:b w:val="0"/>
          <w:sz w:val="20"/>
        </w:rPr>
        <w:t>Vor- und Nachname : ___________________________________________________</w:t>
      </w:r>
    </w:p>
    <w:p>
      <w:r>
        <w:rPr>
          <w:b w:val="0"/>
          <w:sz w:val="20"/>
        </w:rPr>
        <w:t>Anschrift : ___________________________________________________________</w:t>
      </w:r>
    </w:p>
    <w:p>
      <w:r>
        <w:rPr>
          <w:b w:val="0"/>
          <w:sz w:val="20"/>
        </w:rPr>
        <w:t>Telefonnummer : ______________________________________________________</w:t>
      </w:r>
    </w:p>
    <w:p/>
    <w:p>
      <w:r>
        <w:rPr>
          <w:b/>
          <w:sz w:val="20"/>
        </w:rPr>
        <w:t>Angaben zum Tier bzw. den Rechten :</w:t>
      </w:r>
    </w:p>
    <w:p>
      <w:r>
        <w:rPr>
          <w:b w:val="0"/>
          <w:sz w:val="20"/>
        </w:rPr>
        <w:t>Tierart : _____________________________________________________________</w:t>
      </w:r>
    </w:p>
    <w:p>
      <w:r>
        <w:rPr>
          <w:b w:val="0"/>
          <w:sz w:val="20"/>
        </w:rPr>
        <w:t>Name des Tieres : ____________________________________________________</w:t>
      </w:r>
    </w:p>
    <w:p>
      <w:r>
        <w:rPr>
          <w:b w:val="0"/>
          <w:sz w:val="20"/>
        </w:rPr>
        <w:t>Geburtsdatum (falls bekannt) : ________________________________________</w:t>
      </w:r>
    </w:p>
    <w:p>
      <w:r>
        <w:rPr>
          <w:b w:val="0"/>
          <w:sz w:val="20"/>
        </w:rPr>
        <w:t>Kennzeichen / Chipnummer : ___________________________________________</w:t>
      </w:r>
    </w:p>
    <w:p>
      <w:r>
        <w:rPr>
          <w:b w:val="0"/>
          <w:sz w:val="20"/>
        </w:rPr>
        <w:t>Besondere Merkmale : _________________________________________________</w:t>
      </w:r>
    </w:p>
    <w:p/>
    <w:p>
      <w:r>
        <w:rPr>
          <w:b/>
          <w:sz w:val="20"/>
        </w:rPr>
        <w:t>Abtretungserklärung :</w:t>
      </w:r>
    </w:p>
    <w:p>
      <w:r>
        <w:rPr>
          <w:b w:val="0"/>
          <w:sz w:val="20"/>
        </w:rPr>
        <w:t>Hiermit trete ich, der Abtretende, sämtliche mir zustehenden Rechte an dem oben beschriebenen Tier vollständig und unwiderruflich an den Abtretungsempfänger ab. Dies umfasst insbesondere sämtliche Eigentums- und Nutzungsrechte sowie etwaige Ansprüche gegenüber Dritten.</w:t>
      </w:r>
    </w:p>
    <w:p/>
    <w:p>
      <w:r>
        <w:rPr>
          <w:b w:val="0"/>
          <w:sz w:val="20"/>
        </w:rPr>
        <w:t>Der Abtretungsempfänger nimmt die Abtretung an und erkennt an, dass er mit Unterzeichnung dieses Vertrages alle genannten Rechte übernimmt.</w:t>
      </w:r>
    </w:p>
    <w:p/>
    <w:p>
      <w:r>
        <w:rPr>
          <w:b/>
          <w:sz w:val="20"/>
        </w:rPr>
        <w:t>Gewährleistung und Haftung :</w:t>
      </w:r>
    </w:p>
    <w:p>
      <w:r>
        <w:rPr>
          <w:b w:val="0"/>
          <w:sz w:val="20"/>
        </w:rPr>
        <w:t>Der Abtretende garantiert, dass er zum Zeitpunkt der Abtretung berechtigt ist, die genannten Rechte abzutreten, und dass keine Rechte Dritter entgegenstehen. Eine Haftung für versteckte Mängel oder sonstige Ansprüche wird ausgeschlossen, soweit gesetzlich zulässig.</w:t>
      </w:r>
    </w:p>
    <w:p/>
    <w:p>
      <w:r>
        <w:rPr>
          <w:b/>
          <w:sz w:val="20"/>
        </w:rPr>
        <w:t>Pflichten der Vertragsparteien :</w:t>
      </w:r>
    </w:p>
    <w:p>
      <w:r>
        <w:rPr>
          <w:b w:val="0"/>
          <w:sz w:val="20"/>
        </w:rPr>
        <w:t>Der Abtretende verpflichtet sich, alle zur Übertragung erforderlichen Unterlagen unaufgefordert und vollständig zu übergeben. Der Abtretungsempfänger verpflichtet sich, die Abtretung anzunehmen und die Rechte gemäß diesem Vertrag zu übernehmen.</w:t>
      </w:r>
    </w:p>
    <w:p/>
    <w:p>
      <w:r>
        <w:rPr>
          <w:b/>
          <w:sz w:val="20"/>
        </w:rPr>
        <w:t>Sonstige Vereinbarungen :</w:t>
      </w:r>
    </w:p>
    <w:p>
      <w:r>
        <w:rPr>
          <w:b w:val="0"/>
          <w:sz w:val="20"/>
        </w:rPr>
        <w:t>______________________________</w:t>
      </w:r>
    </w:p>
    <w:p>
      <w:r>
        <w:rPr>
          <w:b w:val="0"/>
          <w:sz w:val="20"/>
        </w:rPr>
        <w:t>______________________________</w:t>
      </w:r>
    </w:p>
    <w:p>
      <w:r>
        <w:rPr>
          <w:b w:val="0"/>
          <w:sz w:val="20"/>
        </w:rPr>
        <w:t>______________________________</w:t>
      </w:r>
    </w:p>
    <w:p/>
    <w:p>
      <w:r>
        <w:rPr>
          <w:b/>
          <w:sz w:val="20"/>
        </w:rPr>
        <w:t>Schlussbestimmungen :</w:t>
      </w:r>
    </w:p>
    <w:p>
      <w:r>
        <w:rPr>
          <w:b w:val="0"/>
          <w:sz w:val="20"/>
        </w:rPr>
        <w:t>Dieser Vertrag unterliegt deutschem Recht. Sollten einzelne Bestimmungen dieses Vertrages unwirksam sein, bleibt die Wirksamkeit der übrigen Bestimmungen unberührt.</w:t>
      </w:r>
    </w:p>
    <w:p/>
    <w:p/>
    <w:p>
      <w:r>
        <w:rPr>
          <w:b w:val="0"/>
          <w:sz w:val="20"/>
        </w:rPr>
        <w:t>Ort : 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ABTRETENDER (ZEDENT)</w:t>
            </w:r>
          </w:p>
        </w:tc>
        <w:tc>
          <w:tcPr>
            <w:tcW w:type="dxa" w:w="4986"/>
            <w:tcBorders>
              <w:top w:val="nil"/>
              <w:left w:val="nil"/>
              <w:bottom w:val="nil"/>
              <w:right w:val="nil"/>
              <w:insideH w:val="nil"/>
              <w:insideV w:val="nil"/>
            </w:tcBorders>
          </w:tcPr>
          <w:p>
            <w:pPr>
              <w:jc w:val="center"/>
            </w:pPr>
            <w:r>
              <w:t>ABTRETUNGSEMPFÄNGER (ZESSIONAR)</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https://dokumentklar.com/abtretungserklarung-tier-vorlage/</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https://dokumentklar.com</w:t>
        </w:r>
      </w:hyperlink>
    </w:p>
    <w:p>
      <w:pPr>
        <w:jc w:val="center"/>
      </w:pPr>
      <w:r>
        <w:rPr>
          <w:color w:val="808080"/>
          <w:sz w:val="20"/>
        </w:rPr>
        <w:t>Diese Vorlage ist ausschließlich für den persönlichen, nicht kommerziellen Gebrauch bestimmt.</w:t>
        <w:br/>
        <w:t>Bei Weitergabe oder Veröffentlichung ist die Nennung der Quelle verpflichtend. © dokumentklar.com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kumentklar.com/abtretungserklarung-tier-vorlage/" TargetMode="External"/><Relationship Id="rId10" Type="http://schemas.openxmlformats.org/officeDocument/2006/relationships/hyperlink" Target="https://dokumentkl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