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ABLÖSEVOLLMACHT AUTO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Personalausweis-Nr. : 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Bevollmächtigten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Personalausweis-Nr. : 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Fahrzeugdaten :</w:t>
      </w:r>
    </w:p>
    <w:p>
      <w:r>
        <w:rPr>
          <w:b w:val="0"/>
          <w:sz w:val="20"/>
        </w:rPr>
        <w:t>Hersteller/Modell : _________________________________________________</w:t>
      </w:r>
    </w:p>
    <w:p>
      <w:r>
        <w:rPr>
          <w:b w:val="0"/>
          <w:sz w:val="20"/>
        </w:rPr>
        <w:t>Fahrzeug-Identifizierungsnummer (FIN) : _______________________________</w:t>
      </w:r>
    </w:p>
    <w:p>
      <w:r>
        <w:rPr>
          <w:b w:val="0"/>
          <w:sz w:val="20"/>
        </w:rPr>
        <w:t>Amtliches Kennzeichen : _______________________________________________</w:t>
      </w:r>
    </w:p>
    <w:p>
      <w:r>
        <w:rPr>
          <w:b w:val="0"/>
          <w:sz w:val="20"/>
        </w:rPr>
        <w:t>Erstzulassung : _____________________________________________________</w:t>
      </w:r>
    </w:p>
    <w:p/>
    <w:p>
      <w:r>
        <w:rPr>
          <w:b/>
          <w:sz w:val="20"/>
        </w:rPr>
        <w:t>Vollmacht :</w:t>
      </w:r>
    </w:p>
    <w:p>
      <w:r>
        <w:rPr>
          <w:b/>
          <w:sz w:val="20"/>
        </w:rPr>
        <w:t>Hiermit bevollmächtige ich den oben genannten Bevollmächtigten, das oben beschriebene Fahrzeug im Rahmen der Ablöse zu vertreten und alle hierfür notwendigen Handlungen vorzunehmen, insbesondere:</w:t>
      </w:r>
    </w:p>
    <w:p>
      <w:r>
        <w:rPr>
          <w:b/>
          <w:sz w:val="20"/>
        </w:rPr>
        <w:t>– Entgegennahme und Übergabe des Fahrzeugs</w:t>
      </w:r>
    </w:p>
    <w:p>
      <w:r>
        <w:rPr>
          <w:b/>
          <w:sz w:val="20"/>
        </w:rPr>
        <w:t>– Abschluss und Unterzeichnung aller erforderlichen Verträge und Dokumente im Zusammenhang mit der Ablöse</w:t>
      </w:r>
    </w:p>
    <w:p>
      <w:r>
        <w:rPr>
          <w:b/>
          <w:sz w:val="20"/>
        </w:rPr>
        <w:t>– Durchführung der Zulassungs- und Ummeldeformalitäten</w:t>
      </w:r>
    </w:p>
    <w:p>
      <w:r>
        <w:rPr>
          <w:b/>
          <w:sz w:val="20"/>
        </w:rPr>
        <w:t>– Empfangnahme von Zahlungen im Rahmen der Ablöse</w:t>
      </w:r>
    </w:p>
    <w:p/>
    <w:p>
      <w:r>
        <w:rPr>
          <w:b w:val="0"/>
          <w:sz w:val="20"/>
        </w:rPr>
        <w:t>Die Vollmacht gilt ausschließlich für die oben beschriebenen Zwecke und erlischt mit der vollständigen Abwicklung der Ablöse.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Der Vollmachtgeber erklärt, dass er für alle durch den Bevollmächtigten im Rahmen dieser Vollmacht vorgenommenen Handlungen haftet, soweit diese im Rahmen der erteilten Vollmacht liegen.</w:t>
      </w:r>
    </w:p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Unterschrift Vollmachtgeber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https://dokumentklar.com/ablosevollmacht-vorlage-auto/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ablosevollmacht-vorlage-auto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