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ABFINDUNGSERKLÄRUNG SCHMERZENSGELD</w:t>
      </w:r>
    </w:p>
    <w:p/>
    <w:p>
      <w:r>
        <w:rPr>
          <w:b/>
          <w:sz w:val="20"/>
        </w:rPr>
        <w:t>Zwischen</w:t>
      </w:r>
    </w:p>
    <w:p>
      <w:r>
        <w:rPr>
          <w:b w:val="0"/>
          <w:sz w:val="20"/>
        </w:rPr>
        <w:t>Name (Abfindender) : 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/>
    <w:p>
      <w:r>
        <w:rPr>
          <w:b/>
          <w:sz w:val="20"/>
        </w:rPr>
        <w:t>und</w:t>
      </w:r>
    </w:p>
    <w:p>
      <w:r>
        <w:rPr>
          <w:b w:val="0"/>
          <w:sz w:val="20"/>
        </w:rPr>
        <w:t>Name (Empfänger) : 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/>
    <w:p>
      <w:r>
        <w:rPr>
          <w:b/>
          <w:sz w:val="20"/>
        </w:rPr>
        <w:t>Präambel</w:t>
      </w:r>
    </w:p>
    <w:p>
      <w:r>
        <w:rPr>
          <w:b w:val="0"/>
          <w:sz w:val="20"/>
        </w:rPr>
        <w:t>Die Parteien schließen nachstehende Vereinbarung zur endgültigen Regelung aller Ansprüche aus dem Ereignis, welches die Grundlage für die Zahlung von Schmerzensgeld bildet.</w:t>
      </w:r>
    </w:p>
    <w:p/>
    <w:p>
      <w:r>
        <w:rPr>
          <w:b/>
          <w:sz w:val="20"/>
        </w:rPr>
        <w:t>§ 1 – Abfindung und Erklärung</w:t>
      </w:r>
    </w:p>
    <w:p>
      <w:r>
        <w:rPr>
          <w:b w:val="0"/>
          <w:sz w:val="20"/>
        </w:rPr>
        <w:t>Der Abfindende zahlt an den Empfänger eine einmalige Abfindung in Höhe von _____________________ EUR als vollständigen Ausgleich für alle etwaigen Ansprüche wegen immaterieller Schäden (Schmerzensgeld).</w:t>
      </w:r>
    </w:p>
    <w:p>
      <w:r>
        <w:rPr>
          <w:b w:val="0"/>
          <w:sz w:val="20"/>
        </w:rPr>
        <w:t>Mit Zahlung dieser Abfindung sind sämtliche Ansprüche des Empfängers aus oder im Zusammenhang mit dem schadensauslösenden Ereignis abschließend geregelt und erledigt.</w:t>
      </w:r>
    </w:p>
    <w:p/>
    <w:p>
      <w:r>
        <w:rPr>
          <w:b/>
          <w:sz w:val="20"/>
        </w:rPr>
        <w:t>§ 2 – Verzicht</w:t>
      </w:r>
    </w:p>
    <w:p>
      <w:r>
        <w:rPr>
          <w:b w:val="0"/>
          <w:sz w:val="20"/>
        </w:rPr>
        <w:t>Der Empfänger verzichtet hiermit auf jegliche weiteren Ansprüche, insbesondere auf weitere Schmerzensgeldforderungen, die aus dem genannten Ereignis oder dessen Folgen resultieren könnten.</w:t>
      </w:r>
    </w:p>
    <w:p/>
    <w:p>
      <w:r>
        <w:rPr>
          <w:b/>
          <w:sz w:val="20"/>
        </w:rPr>
        <w:t>§ 3 – Haftungsausschluss</w:t>
      </w:r>
    </w:p>
    <w:p>
      <w:r>
        <w:rPr>
          <w:b w:val="0"/>
          <w:sz w:val="20"/>
        </w:rPr>
        <w:t>Mit Unterzeichnung dieser Erklärung bestätigen beide Parteien, dass sie keine weiteren rechtlichen Schritte oder Forderungen aus diesem Sachverhalt erheben werden.</w:t>
      </w:r>
    </w:p>
    <w:p/>
    <w:p>
      <w:r>
        <w:rPr>
          <w:b/>
          <w:sz w:val="20"/>
        </w:rPr>
        <w:t>§ 4 – Rechtsfolgen der Erklärung</w:t>
      </w:r>
    </w:p>
    <w:p>
      <w:r>
        <w:rPr>
          <w:b w:val="0"/>
          <w:sz w:val="20"/>
        </w:rPr>
        <w:t>Diese Abfindungserklärung ist verbindlich und rechtswirksam. Sie bewirkt die endgültige Beendigung aller Ansprüche aus dem schmerzensgeldbegründenden Ereignis.</w:t>
      </w:r>
    </w:p>
    <w:p/>
    <w:p>
      <w:r>
        <w:rPr>
          <w:b/>
          <w:sz w:val="20"/>
        </w:rPr>
        <w:t>§ 5 – Schlussbestimmungen</w:t>
      </w:r>
    </w:p>
    <w:p>
      <w:r>
        <w:rPr>
          <w:b w:val="0"/>
          <w:sz w:val="20"/>
        </w:rPr>
        <w:t>Änderungen und Ergänzungen dieser Vereinbarung bedürfen der Schriftform.</w:t>
      </w:r>
    </w:p>
    <w:p>
      <w:r>
        <w:rPr>
          <w:b w:val="0"/>
          <w:sz w:val="20"/>
        </w:rPr>
        <w:t>Sollte eine Bestimmung dieser Erklärung unwirksam sein oder werden, so bleibt die Wirksamkeit der übrigen Bestimmungen hiervon unberührt.</w:t>
      </w:r>
    </w:p>
    <w:p>
      <w:r>
        <w:rPr>
          <w:b w:val="0"/>
          <w:sz w:val="20"/>
        </w:rPr>
        <w:t>Gerichtsstand ist der Wohnsitz des Empfängers.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Abfindender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https://dokumentklar.com/abfindungserklarung-schmerzensgeld-muster/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abfindungserklarung-schmerzensgeld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